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3B" w:rsidRPr="00052831" w:rsidRDefault="00CA1A3B" w:rsidP="00CA1A3B">
      <w:pPr>
        <w:suppressAutoHyphens/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052831">
        <w:rPr>
          <w:rFonts w:ascii="Times New Roman" w:hAnsi="Times New Roman"/>
          <w:b/>
          <w:sz w:val="32"/>
          <w:szCs w:val="32"/>
        </w:rPr>
        <w:t>02-04</w:t>
      </w:r>
    </w:p>
    <w:p w:rsidR="00CA1A3B" w:rsidRPr="00052831" w:rsidRDefault="00CA1A3B" w:rsidP="00CA1A3B">
      <w:pPr>
        <w:suppressAutoHyphens/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CA1A3B" w:rsidRPr="00052831" w:rsidRDefault="00CA1A3B" w:rsidP="00CA1A3B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2831">
        <w:rPr>
          <w:rFonts w:ascii="Times New Roman" w:hAnsi="Times New Roman" w:hint="cs"/>
          <w:b/>
          <w:sz w:val="24"/>
          <w:szCs w:val="24"/>
        </w:rPr>
        <w:t>МУНИЦИПАЛЬНОЕ ДОШКОЛЬНОЕ ОБРАЗОВАТЕЛЬНОЕ УЧРЕЖДЕНИЕ</w:t>
      </w:r>
    </w:p>
    <w:p w:rsidR="00CA1A3B" w:rsidRPr="00052831" w:rsidRDefault="00CA1A3B" w:rsidP="00CA1A3B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2831">
        <w:rPr>
          <w:rFonts w:ascii="Times New Roman" w:hAnsi="Times New Roman" w:hint="cs"/>
          <w:b/>
          <w:sz w:val="24"/>
          <w:szCs w:val="24"/>
        </w:rPr>
        <w:t>«ДЕТСКИЙ САД № 4 КОМБИНИРОВАННОГО ВИДА»</w:t>
      </w:r>
    </w:p>
    <w:p w:rsidR="00CA1A3B" w:rsidRPr="00052831" w:rsidRDefault="00CA1A3B" w:rsidP="00CA1A3B">
      <w:pPr>
        <w:suppressAutoHyphens/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52831">
        <w:rPr>
          <w:rFonts w:ascii="Times New Roman" w:hAnsi="Times New Roman" w:hint="cs"/>
          <w:b/>
          <w:sz w:val="16"/>
          <w:szCs w:val="16"/>
        </w:rPr>
        <w:t>307173, Российская Федерация, Курская область, город Железногорск, ул. Ленина д. 4а</w:t>
      </w:r>
    </w:p>
    <w:p w:rsidR="00611549" w:rsidRPr="008D5608" w:rsidRDefault="00CA1A3B" w:rsidP="00611549">
      <w:pPr>
        <w:pStyle w:val="a8"/>
        <w:jc w:val="center"/>
        <w:rPr>
          <w:rFonts w:ascii="Times New Roman" w:hAnsi="Times New Roman"/>
          <w:b/>
          <w:color w:val="00000A"/>
          <w:sz w:val="16"/>
          <w:szCs w:val="16"/>
          <w:u w:val="single"/>
        </w:rPr>
      </w:pPr>
      <w:r w:rsidRPr="00052831">
        <w:rPr>
          <w:rFonts w:ascii="Times New Roman" w:hAnsi="Times New Roman" w:hint="cs"/>
          <w:b/>
          <w:sz w:val="16"/>
          <w:szCs w:val="16"/>
        </w:rPr>
        <w:t xml:space="preserve">ОКПО 23001739, ОГРН 1144633000874, ИНН 4633036643, КПП 4633301001, тел. +7(47148)77565, </w:t>
      </w:r>
      <w:r w:rsidRPr="00052831">
        <w:rPr>
          <w:rFonts w:ascii="Times New Roman" w:hAnsi="Times New Roman"/>
          <w:b/>
          <w:sz w:val="16"/>
          <w:szCs w:val="16"/>
          <w:lang w:val="en-US"/>
        </w:rPr>
        <w:t>e</w:t>
      </w:r>
      <w:r w:rsidRPr="00052831">
        <w:rPr>
          <w:rFonts w:ascii="Times New Roman" w:hAnsi="Times New Roman" w:hint="cs"/>
          <w:b/>
          <w:sz w:val="16"/>
          <w:szCs w:val="16"/>
        </w:rPr>
        <w:t>-</w:t>
      </w:r>
      <w:r w:rsidRPr="00052831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052831">
        <w:rPr>
          <w:rFonts w:ascii="Times New Roman" w:hAnsi="Times New Roman" w:hint="cs"/>
          <w:b/>
          <w:sz w:val="16"/>
          <w:szCs w:val="16"/>
        </w:rPr>
        <w:t>:</w:t>
      </w:r>
      <w:r w:rsidR="00611549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hyperlink r:id="rId9" w:history="1">
        <w:r w:rsidR="00611549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doo</w:t>
        </w:r>
        <w:r w:rsidR="00611549" w:rsidRPr="008D5608">
          <w:rPr>
            <w:rStyle w:val="af"/>
            <w:rFonts w:ascii="Times New Roman" w:hAnsi="Times New Roman"/>
            <w:b/>
            <w:sz w:val="16"/>
            <w:szCs w:val="16"/>
          </w:rPr>
          <w:t>4.</w:t>
        </w:r>
        <w:r w:rsidR="00611549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obr</w:t>
        </w:r>
        <w:r w:rsidR="00611549" w:rsidRPr="008D5608">
          <w:rPr>
            <w:rStyle w:val="af"/>
            <w:rFonts w:ascii="Times New Roman" w:hAnsi="Times New Roman" w:hint="cs"/>
            <w:b/>
            <w:sz w:val="16"/>
            <w:szCs w:val="16"/>
          </w:rPr>
          <w:t>46</w:t>
        </w:r>
        <w:r w:rsidR="00611549" w:rsidRPr="008D5608">
          <w:rPr>
            <w:rStyle w:val="af"/>
            <w:rFonts w:ascii="Times New Roman" w:hAnsi="Times New Roman"/>
            <w:b/>
            <w:sz w:val="16"/>
            <w:szCs w:val="16"/>
          </w:rPr>
          <w:t>@</w:t>
        </w:r>
        <w:r w:rsidR="00611549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yandex</w:t>
        </w:r>
        <w:r w:rsidR="00611549" w:rsidRPr="008D5608">
          <w:rPr>
            <w:rStyle w:val="af"/>
            <w:rFonts w:ascii="Times New Roman" w:hAnsi="Times New Roman" w:hint="cs"/>
            <w:b/>
            <w:sz w:val="16"/>
            <w:szCs w:val="16"/>
          </w:rPr>
          <w:t>.</w:t>
        </w:r>
        <w:proofErr w:type="spellStart"/>
        <w:r w:rsidR="00611549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:rsidR="00CA1A3B" w:rsidRPr="00611549" w:rsidRDefault="00CA1A3B" w:rsidP="00CA1A3B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A1A3B" w:rsidRPr="00052831" w:rsidRDefault="00CA1A3B" w:rsidP="00CA1A3B">
      <w:pPr>
        <w:rPr>
          <w:rFonts w:ascii="Times New Roman" w:hAnsi="Times New Roman" w:cs="Times New Roman"/>
          <w:b/>
          <w:sz w:val="32"/>
          <w:szCs w:val="32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  <w:r w:rsidRPr="00052831">
        <w:rPr>
          <w:rFonts w:eastAsia="Verdana" w:cs="Verdana"/>
          <w:b/>
          <w:bCs/>
          <w:sz w:val="44"/>
          <w:szCs w:val="44"/>
          <w:lang w:val="ru-RU"/>
        </w:rPr>
        <w:t>ГОДОВОЙ ПЛАН РАБОТЫ</w:t>
      </w: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A963E8" w:rsidRPr="00052831" w:rsidRDefault="00CA1A3B" w:rsidP="00CA1A3B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  <w:r w:rsidRPr="00052831">
        <w:rPr>
          <w:rFonts w:eastAsia="Verdana" w:cs="Verdana"/>
          <w:b/>
          <w:bCs/>
          <w:sz w:val="44"/>
          <w:szCs w:val="44"/>
          <w:lang w:val="ru-RU"/>
        </w:rPr>
        <w:t xml:space="preserve">МДОУ «Детский сад №4 </w:t>
      </w:r>
    </w:p>
    <w:p w:rsidR="00CA1A3B" w:rsidRPr="00052831" w:rsidRDefault="00CA1A3B" w:rsidP="00CA1A3B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  <w:r w:rsidRPr="00052831">
        <w:rPr>
          <w:rFonts w:eastAsia="Verdana" w:cs="Verdana"/>
          <w:b/>
          <w:bCs/>
          <w:sz w:val="44"/>
          <w:szCs w:val="44"/>
          <w:lang w:val="ru-RU"/>
        </w:rPr>
        <w:t>комбинированного вида»</w:t>
      </w:r>
    </w:p>
    <w:p w:rsidR="00CA1A3B" w:rsidRPr="00052831" w:rsidRDefault="008D5608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  <w:r>
        <w:rPr>
          <w:rFonts w:eastAsia="Verdana" w:cs="Verdana"/>
          <w:b/>
          <w:bCs/>
          <w:sz w:val="44"/>
          <w:szCs w:val="44"/>
          <w:lang w:val="ru-RU"/>
        </w:rPr>
        <w:t>на 2024-2025</w:t>
      </w:r>
      <w:r w:rsidR="00CA1A3B" w:rsidRPr="00052831">
        <w:rPr>
          <w:rFonts w:eastAsia="Verdana" w:cs="Verdana"/>
          <w:b/>
          <w:bCs/>
          <w:sz w:val="44"/>
          <w:szCs w:val="44"/>
          <w:lang w:val="ru-RU"/>
        </w:rPr>
        <w:t xml:space="preserve"> учебный год</w:t>
      </w: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Default="00CA1A3B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D5608" w:rsidRPr="00052831" w:rsidRDefault="008D5608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1B6494" w:rsidRPr="00052831" w:rsidRDefault="0010024E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  <w:r>
        <w:rPr>
          <w:rFonts w:eastAsia="Verdana" w:cs="Verdana"/>
          <w:b/>
          <w:bCs/>
          <w:noProof/>
          <w:sz w:val="44"/>
          <w:szCs w:val="44"/>
          <w:lang w:val="ru-RU" w:eastAsia="ru-RU" w:bidi="ar-SA"/>
        </w:rPr>
        <w:lastRenderedPageBreak/>
        <w:drawing>
          <wp:inline distT="0" distB="0" distL="0" distR="0">
            <wp:extent cx="6840220" cy="10652298"/>
            <wp:effectExtent l="0" t="0" r="0" b="0"/>
            <wp:docPr id="1" name="Рисунок 1" descr="C:\Users\Сад\Desktop\20241008_14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41008_145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65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94" w:rsidRPr="00052831" w:rsidRDefault="001B6494" w:rsidP="00EC1B30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2831">
        <w:rPr>
          <w:rFonts w:ascii="Times New Roman" w:hAnsi="Times New Roman" w:hint="cs"/>
          <w:b/>
          <w:sz w:val="24"/>
          <w:szCs w:val="24"/>
        </w:rPr>
        <w:t>МУНИЦИПАЛЬНОЕ ДОШКОЛЬНОЕ ОБРАЗОВАТЕЛЬНОЕ УЧРЕЖДЕНИЕ</w:t>
      </w:r>
    </w:p>
    <w:p w:rsidR="008A761E" w:rsidRPr="00052831" w:rsidRDefault="008A761E" w:rsidP="008A761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2831">
        <w:rPr>
          <w:rFonts w:ascii="Times New Roman" w:hAnsi="Times New Roman" w:hint="cs"/>
          <w:b/>
          <w:sz w:val="24"/>
          <w:szCs w:val="24"/>
        </w:rPr>
        <w:t>«ДЕТСКИЙ САД № 4 КОМБИНИРОВАННОГО ВИДА»</w:t>
      </w:r>
    </w:p>
    <w:p w:rsidR="008A761E" w:rsidRPr="00052831" w:rsidRDefault="008A761E" w:rsidP="008A761E">
      <w:pPr>
        <w:suppressAutoHyphens/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52831">
        <w:rPr>
          <w:rFonts w:ascii="Times New Roman" w:hAnsi="Times New Roman" w:hint="cs"/>
          <w:b/>
          <w:sz w:val="16"/>
          <w:szCs w:val="16"/>
        </w:rPr>
        <w:t>307173, Российская Федерация, Курская область, город Железногорск, ул. Ленина д. 4а</w:t>
      </w:r>
    </w:p>
    <w:p w:rsidR="008D5608" w:rsidRPr="008D5608" w:rsidRDefault="008A761E" w:rsidP="008D5608">
      <w:pPr>
        <w:pStyle w:val="a8"/>
        <w:jc w:val="center"/>
        <w:rPr>
          <w:rFonts w:ascii="Times New Roman" w:hAnsi="Times New Roman"/>
          <w:b/>
          <w:color w:val="00000A"/>
          <w:sz w:val="16"/>
          <w:szCs w:val="16"/>
          <w:u w:val="single"/>
        </w:rPr>
      </w:pPr>
      <w:r w:rsidRPr="00052831">
        <w:rPr>
          <w:rFonts w:ascii="Times New Roman" w:hAnsi="Times New Roman" w:hint="cs"/>
          <w:b/>
          <w:sz w:val="16"/>
          <w:szCs w:val="16"/>
        </w:rPr>
        <w:t xml:space="preserve">ОКПО 23001739, ОГРН 1144633000874, ИНН 4633036643, КПП 4633301001, тел. +7(47148)77565, </w:t>
      </w:r>
      <w:r w:rsidRPr="00052831">
        <w:rPr>
          <w:rFonts w:ascii="Times New Roman" w:hAnsi="Times New Roman"/>
          <w:b/>
          <w:sz w:val="16"/>
          <w:szCs w:val="16"/>
          <w:lang w:val="en-US"/>
        </w:rPr>
        <w:t>e</w:t>
      </w:r>
      <w:r w:rsidRPr="00052831">
        <w:rPr>
          <w:rFonts w:ascii="Times New Roman" w:hAnsi="Times New Roman" w:hint="cs"/>
          <w:b/>
          <w:sz w:val="16"/>
          <w:szCs w:val="16"/>
        </w:rPr>
        <w:t>-</w:t>
      </w:r>
      <w:r w:rsidRPr="00052831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052831">
        <w:rPr>
          <w:rFonts w:ascii="Times New Roman" w:hAnsi="Times New Roman" w:hint="cs"/>
          <w:b/>
          <w:sz w:val="16"/>
          <w:szCs w:val="16"/>
        </w:rPr>
        <w:t>:</w:t>
      </w:r>
      <w:r w:rsidR="008D5608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hyperlink r:id="rId11" w:history="1">
        <w:r w:rsidR="008D5608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doo</w:t>
        </w:r>
        <w:r w:rsidR="008D5608" w:rsidRPr="008D5608">
          <w:rPr>
            <w:rStyle w:val="af"/>
            <w:rFonts w:ascii="Times New Roman" w:hAnsi="Times New Roman"/>
            <w:b/>
            <w:sz w:val="16"/>
            <w:szCs w:val="16"/>
          </w:rPr>
          <w:t>4.</w:t>
        </w:r>
        <w:r w:rsidR="008D5608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obr</w:t>
        </w:r>
        <w:r w:rsidR="008D5608" w:rsidRPr="008D5608">
          <w:rPr>
            <w:rStyle w:val="af"/>
            <w:rFonts w:ascii="Times New Roman" w:hAnsi="Times New Roman" w:hint="cs"/>
            <w:b/>
            <w:sz w:val="16"/>
            <w:szCs w:val="16"/>
          </w:rPr>
          <w:t>46</w:t>
        </w:r>
        <w:r w:rsidR="008D5608" w:rsidRPr="008D5608">
          <w:rPr>
            <w:rStyle w:val="af"/>
            <w:rFonts w:ascii="Times New Roman" w:hAnsi="Times New Roman"/>
            <w:b/>
            <w:sz w:val="16"/>
            <w:szCs w:val="16"/>
          </w:rPr>
          <w:t>@</w:t>
        </w:r>
        <w:r w:rsidR="008D5608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yandex</w:t>
        </w:r>
        <w:r w:rsidR="008D5608" w:rsidRPr="008D5608">
          <w:rPr>
            <w:rStyle w:val="af"/>
            <w:rFonts w:ascii="Times New Roman" w:hAnsi="Times New Roman" w:hint="cs"/>
            <w:b/>
            <w:sz w:val="16"/>
            <w:szCs w:val="16"/>
          </w:rPr>
          <w:t>.</w:t>
        </w:r>
        <w:proofErr w:type="spellStart"/>
        <w:r w:rsidR="008D5608" w:rsidRPr="008D5608">
          <w:rPr>
            <w:rStyle w:val="af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:rsidR="008A761E" w:rsidRPr="008D5608" w:rsidRDefault="008A761E" w:rsidP="008A761E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A761E" w:rsidRPr="00052831" w:rsidRDefault="008A761E" w:rsidP="008A761E">
      <w:pPr>
        <w:rPr>
          <w:rFonts w:ascii="Times New Roman" w:hAnsi="Times New Roman" w:cs="Times New Roman"/>
          <w:b/>
          <w:sz w:val="32"/>
          <w:szCs w:val="32"/>
        </w:rPr>
      </w:pPr>
    </w:p>
    <w:p w:rsidR="008A761E" w:rsidRPr="00052831" w:rsidRDefault="00E91D73" w:rsidP="008A761E">
      <w:pPr>
        <w:pStyle w:val="Textbody"/>
        <w:rPr>
          <w:rFonts w:eastAsia="Verdana" w:cs="Verdana"/>
          <w:bCs/>
          <w:sz w:val="20"/>
          <w:szCs w:val="20"/>
          <w:lang w:val="ru-RU"/>
        </w:rPr>
      </w:pPr>
      <w:r w:rsidRPr="00052831">
        <w:rPr>
          <w:rFonts w:eastAsia="Verdana" w:cs="Verdana"/>
          <w:bCs/>
          <w:sz w:val="20"/>
          <w:szCs w:val="20"/>
          <w:lang w:val="ru-RU"/>
        </w:rPr>
        <w:t>Принято</w:t>
      </w:r>
      <w:proofErr w:type="gramStart"/>
      <w:r w:rsidR="008A761E" w:rsidRPr="00052831">
        <w:rPr>
          <w:rFonts w:eastAsia="Verdana" w:cs="Verdana"/>
          <w:bCs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Pr="00052831">
        <w:rPr>
          <w:rFonts w:eastAsia="Verdana" w:cs="Verdana"/>
          <w:bCs/>
          <w:sz w:val="20"/>
          <w:szCs w:val="20"/>
          <w:lang w:val="ru-RU"/>
        </w:rPr>
        <w:t xml:space="preserve"> У</w:t>
      </w:r>
      <w:proofErr w:type="gramEnd"/>
      <w:r w:rsidRPr="00052831">
        <w:rPr>
          <w:rFonts w:eastAsia="Verdana" w:cs="Verdana"/>
          <w:bCs/>
          <w:sz w:val="20"/>
          <w:szCs w:val="20"/>
          <w:lang w:val="ru-RU"/>
        </w:rPr>
        <w:t>тверждаю</w:t>
      </w:r>
    </w:p>
    <w:p w:rsidR="008A761E" w:rsidRPr="00052831" w:rsidRDefault="006836D7" w:rsidP="008A761E">
      <w:pPr>
        <w:pStyle w:val="Textbody"/>
        <w:rPr>
          <w:rFonts w:eastAsia="Verdana" w:cs="Verdana"/>
          <w:bCs/>
          <w:sz w:val="20"/>
          <w:szCs w:val="20"/>
          <w:lang w:val="ru-RU"/>
        </w:rPr>
      </w:pPr>
      <w:r w:rsidRPr="00052831">
        <w:rPr>
          <w:rFonts w:eastAsia="Verdana" w:cs="Verdana"/>
          <w:bCs/>
          <w:sz w:val="20"/>
          <w:szCs w:val="20"/>
          <w:lang w:val="ru-RU"/>
        </w:rPr>
        <w:t>п</w:t>
      </w:r>
      <w:r w:rsidR="008A761E" w:rsidRPr="00052831">
        <w:rPr>
          <w:rFonts w:eastAsia="Verdana" w:cs="Verdana"/>
          <w:bCs/>
          <w:sz w:val="20"/>
          <w:szCs w:val="20"/>
          <w:lang w:val="ru-RU"/>
        </w:rPr>
        <w:t xml:space="preserve">едагогическим советом МДОУ                                                      </w:t>
      </w:r>
      <w:r w:rsidR="004A1A3A" w:rsidRPr="00052831">
        <w:rPr>
          <w:rFonts w:eastAsia="Verdana" w:cs="Verdana"/>
          <w:bCs/>
          <w:sz w:val="20"/>
          <w:szCs w:val="20"/>
          <w:lang w:val="ru-RU"/>
        </w:rPr>
        <w:t xml:space="preserve">  З</w:t>
      </w:r>
      <w:r w:rsidR="00E91D73" w:rsidRPr="00052831">
        <w:rPr>
          <w:rFonts w:eastAsia="Verdana" w:cs="Verdana"/>
          <w:bCs/>
          <w:sz w:val="20"/>
          <w:szCs w:val="20"/>
          <w:lang w:val="ru-RU"/>
        </w:rPr>
        <w:t xml:space="preserve">аведующая </w:t>
      </w:r>
      <w:r w:rsidR="008A761E" w:rsidRPr="00052831">
        <w:rPr>
          <w:rFonts w:eastAsia="Verdana" w:cs="Verdana"/>
          <w:bCs/>
          <w:sz w:val="20"/>
          <w:szCs w:val="20"/>
          <w:lang w:val="ru-RU"/>
        </w:rPr>
        <w:t xml:space="preserve"> МДОУ</w:t>
      </w:r>
    </w:p>
    <w:p w:rsidR="008A761E" w:rsidRPr="00052831" w:rsidRDefault="008A761E" w:rsidP="008A761E">
      <w:pPr>
        <w:pStyle w:val="Textbody"/>
        <w:rPr>
          <w:rFonts w:eastAsia="Verdana" w:cs="Verdana"/>
          <w:bCs/>
          <w:sz w:val="20"/>
          <w:szCs w:val="20"/>
          <w:lang w:val="ru-RU"/>
        </w:rPr>
      </w:pPr>
      <w:r w:rsidRPr="00052831">
        <w:rPr>
          <w:rFonts w:eastAsia="Verdana" w:cs="Verdana"/>
          <w:bCs/>
          <w:sz w:val="20"/>
          <w:szCs w:val="20"/>
          <w:lang w:val="ru-RU"/>
        </w:rPr>
        <w:t>«Детский сад №4 комбинированного вида»                                     «Детский сад №4 комбинированного вида»</w:t>
      </w:r>
    </w:p>
    <w:p w:rsidR="008A761E" w:rsidRPr="00052831" w:rsidRDefault="008A761E" w:rsidP="008A761E">
      <w:pPr>
        <w:pStyle w:val="Textbody"/>
        <w:rPr>
          <w:rFonts w:eastAsia="Verdana" w:cs="Verdana"/>
          <w:bCs/>
          <w:sz w:val="20"/>
          <w:szCs w:val="20"/>
          <w:lang w:val="ru-RU"/>
        </w:rPr>
      </w:pPr>
      <w:r w:rsidRPr="00052831">
        <w:rPr>
          <w:rFonts w:eastAsia="Verdana" w:cs="Verdana"/>
          <w:bCs/>
          <w:sz w:val="20"/>
          <w:szCs w:val="20"/>
          <w:lang w:val="ru-RU"/>
        </w:rPr>
        <w:t>Прот</w:t>
      </w:r>
      <w:r w:rsidR="00287857">
        <w:rPr>
          <w:rFonts w:eastAsia="Verdana" w:cs="Verdana"/>
          <w:bCs/>
          <w:sz w:val="20"/>
          <w:szCs w:val="20"/>
          <w:lang w:val="ru-RU"/>
        </w:rPr>
        <w:t>окол №1 от «30</w:t>
      </w:r>
      <w:r w:rsidR="00015D41" w:rsidRPr="00052831">
        <w:rPr>
          <w:rFonts w:eastAsia="Verdana" w:cs="Verdana"/>
          <w:bCs/>
          <w:sz w:val="20"/>
          <w:szCs w:val="20"/>
          <w:lang w:val="ru-RU"/>
        </w:rPr>
        <w:t xml:space="preserve">» августа  </w:t>
      </w:r>
      <w:r w:rsidR="008D5608">
        <w:rPr>
          <w:rFonts w:eastAsia="Verdana" w:cs="Verdana"/>
          <w:bCs/>
          <w:sz w:val="20"/>
          <w:szCs w:val="20"/>
          <w:lang w:val="ru-RU"/>
        </w:rPr>
        <w:t>2024</w:t>
      </w:r>
      <w:r w:rsidRPr="00052831">
        <w:rPr>
          <w:rFonts w:eastAsia="Verdana" w:cs="Verdana"/>
          <w:bCs/>
          <w:sz w:val="20"/>
          <w:szCs w:val="20"/>
          <w:lang w:val="ru-RU"/>
        </w:rPr>
        <w:t>г</w:t>
      </w:r>
      <w:r w:rsidR="00323149" w:rsidRPr="00052831">
        <w:rPr>
          <w:rFonts w:eastAsia="Verdana" w:cs="Verdana"/>
          <w:bCs/>
          <w:sz w:val="20"/>
          <w:szCs w:val="20"/>
          <w:lang w:val="ru-RU"/>
        </w:rPr>
        <w:t>.</w:t>
      </w:r>
      <w:r w:rsidRPr="00052831">
        <w:rPr>
          <w:rFonts w:eastAsia="Verdana" w:cs="Verdana"/>
          <w:bCs/>
          <w:sz w:val="20"/>
          <w:szCs w:val="20"/>
          <w:lang w:val="ru-RU"/>
        </w:rPr>
        <w:t xml:space="preserve">                                      </w:t>
      </w:r>
      <w:r w:rsidR="00015D41" w:rsidRPr="00052831">
        <w:rPr>
          <w:rFonts w:eastAsia="Verdana" w:cs="Verdana"/>
          <w:bCs/>
          <w:sz w:val="20"/>
          <w:szCs w:val="20"/>
          <w:lang w:val="ru-RU"/>
        </w:rPr>
        <w:t xml:space="preserve">    </w:t>
      </w:r>
      <w:r w:rsidR="00A14FB6" w:rsidRPr="00052831">
        <w:rPr>
          <w:rFonts w:eastAsia="Verdana" w:cs="Verdana"/>
          <w:bCs/>
          <w:sz w:val="20"/>
          <w:szCs w:val="20"/>
          <w:lang w:val="ru-RU"/>
        </w:rPr>
        <w:t xml:space="preserve"> </w:t>
      </w:r>
      <w:r w:rsidR="004A1A3A" w:rsidRPr="00052831">
        <w:rPr>
          <w:rFonts w:eastAsia="Verdana" w:cs="Verdana"/>
          <w:bCs/>
          <w:sz w:val="20"/>
          <w:szCs w:val="20"/>
          <w:lang w:val="ru-RU"/>
        </w:rPr>
        <w:t xml:space="preserve">      ____________</w:t>
      </w:r>
      <w:proofErr w:type="spellStart"/>
      <w:r w:rsidR="008D5608">
        <w:rPr>
          <w:rFonts w:eastAsia="Verdana" w:cs="Verdana"/>
          <w:bCs/>
          <w:sz w:val="20"/>
          <w:szCs w:val="20"/>
          <w:lang w:val="ru-RU"/>
        </w:rPr>
        <w:t>А.Г.Мацилецкая</w:t>
      </w:r>
      <w:proofErr w:type="spellEnd"/>
    </w:p>
    <w:p w:rsidR="008A761E" w:rsidRPr="00052831" w:rsidRDefault="008A761E" w:rsidP="008A761E">
      <w:pPr>
        <w:pStyle w:val="Textbody"/>
        <w:rPr>
          <w:rFonts w:eastAsia="Verdana" w:cs="Verdana"/>
          <w:bCs/>
          <w:sz w:val="20"/>
          <w:szCs w:val="20"/>
          <w:lang w:val="ru-RU"/>
        </w:rPr>
      </w:pPr>
      <w:r w:rsidRPr="00052831">
        <w:rPr>
          <w:rFonts w:eastAsia="Verdana" w:cs="Verdana"/>
          <w:bCs/>
          <w:sz w:val="20"/>
          <w:szCs w:val="20"/>
          <w:lang w:val="ru-RU"/>
        </w:rPr>
        <w:t xml:space="preserve">                                                                                                               Пр</w:t>
      </w:r>
      <w:r w:rsidR="00287857">
        <w:rPr>
          <w:rFonts w:eastAsia="Verdana" w:cs="Verdana"/>
          <w:bCs/>
          <w:sz w:val="20"/>
          <w:szCs w:val="20"/>
          <w:lang w:val="ru-RU"/>
        </w:rPr>
        <w:t>иказ №_1-_____от  30</w:t>
      </w:r>
      <w:r w:rsidR="00015D41" w:rsidRPr="00052831">
        <w:rPr>
          <w:rFonts w:eastAsia="Verdana" w:cs="Verdana"/>
          <w:bCs/>
          <w:sz w:val="20"/>
          <w:szCs w:val="20"/>
          <w:lang w:val="ru-RU"/>
        </w:rPr>
        <w:t>.08.</w:t>
      </w:r>
      <w:r w:rsidR="004A1A3A" w:rsidRPr="00052831">
        <w:rPr>
          <w:rFonts w:eastAsia="Verdana" w:cs="Verdana"/>
          <w:bCs/>
          <w:sz w:val="20"/>
          <w:szCs w:val="20"/>
          <w:lang w:val="ru-RU"/>
        </w:rPr>
        <w:t>202</w:t>
      </w:r>
      <w:r w:rsidR="008D5608">
        <w:rPr>
          <w:rFonts w:eastAsia="Verdana" w:cs="Verdana"/>
          <w:bCs/>
          <w:sz w:val="20"/>
          <w:szCs w:val="20"/>
          <w:lang w:val="ru-RU"/>
        </w:rPr>
        <w:t>4</w:t>
      </w:r>
      <w:r w:rsidR="00A14FB6" w:rsidRPr="00052831">
        <w:rPr>
          <w:rFonts w:eastAsia="Verdana" w:cs="Verdana"/>
          <w:bCs/>
          <w:sz w:val="20"/>
          <w:szCs w:val="20"/>
          <w:lang w:val="ru-RU"/>
        </w:rPr>
        <w:t xml:space="preserve"> </w:t>
      </w:r>
      <w:r w:rsidR="00323149" w:rsidRPr="00052831">
        <w:rPr>
          <w:rFonts w:eastAsia="Verdana" w:cs="Verdana"/>
          <w:bCs/>
          <w:sz w:val="20"/>
          <w:szCs w:val="20"/>
          <w:lang w:val="ru-RU"/>
        </w:rPr>
        <w:t>г.</w:t>
      </w:r>
      <w:r w:rsidR="008D5608">
        <w:rPr>
          <w:rFonts w:eastAsia="Verdana" w:cs="Verdana"/>
          <w:bCs/>
          <w:sz w:val="20"/>
          <w:szCs w:val="20"/>
          <w:lang w:val="ru-RU"/>
        </w:rPr>
        <w:t xml:space="preserve"> </w:t>
      </w: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  <w:r w:rsidRPr="00052831">
        <w:rPr>
          <w:rFonts w:eastAsia="Verdana" w:cs="Verdana"/>
          <w:b/>
          <w:bCs/>
          <w:sz w:val="44"/>
          <w:szCs w:val="44"/>
          <w:lang w:val="ru-RU"/>
        </w:rPr>
        <w:t>ГОДОВОЙ ПЛАН РАБОТЫ</w:t>
      </w: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32"/>
          <w:szCs w:val="32"/>
          <w:lang w:val="ru-RU"/>
        </w:rPr>
      </w:pPr>
      <w:r w:rsidRPr="00052831">
        <w:rPr>
          <w:rFonts w:eastAsia="Verdana" w:cs="Verdana"/>
          <w:b/>
          <w:bCs/>
          <w:sz w:val="32"/>
          <w:szCs w:val="32"/>
          <w:lang w:val="ru-RU"/>
        </w:rPr>
        <w:t>МДОУ «Детский сад №</w:t>
      </w:r>
      <w:r w:rsidR="00E91D73" w:rsidRPr="00052831">
        <w:rPr>
          <w:rFonts w:eastAsia="Verdana" w:cs="Verdana"/>
          <w:b/>
          <w:bCs/>
          <w:sz w:val="32"/>
          <w:szCs w:val="32"/>
          <w:lang w:val="ru-RU"/>
        </w:rPr>
        <w:t xml:space="preserve"> </w:t>
      </w:r>
      <w:r w:rsidRPr="00052831">
        <w:rPr>
          <w:rFonts w:eastAsia="Verdana" w:cs="Verdana"/>
          <w:b/>
          <w:bCs/>
          <w:sz w:val="32"/>
          <w:szCs w:val="32"/>
          <w:lang w:val="ru-RU"/>
        </w:rPr>
        <w:t>4 комбинированного вида»</w:t>
      </w:r>
    </w:p>
    <w:p w:rsidR="008A761E" w:rsidRPr="00052831" w:rsidRDefault="008D5608" w:rsidP="008A761E">
      <w:pPr>
        <w:pStyle w:val="Textbody"/>
        <w:jc w:val="center"/>
        <w:rPr>
          <w:rFonts w:eastAsia="Verdana" w:cs="Verdana"/>
          <w:b/>
          <w:bCs/>
          <w:sz w:val="32"/>
          <w:szCs w:val="32"/>
          <w:lang w:val="ru-RU"/>
        </w:rPr>
      </w:pPr>
      <w:r>
        <w:rPr>
          <w:rFonts w:eastAsia="Verdana" w:cs="Verdana"/>
          <w:b/>
          <w:bCs/>
          <w:sz w:val="32"/>
          <w:szCs w:val="32"/>
          <w:lang w:val="ru-RU"/>
        </w:rPr>
        <w:t>на 2024-2025</w:t>
      </w:r>
      <w:r w:rsidR="008A761E" w:rsidRPr="00052831">
        <w:rPr>
          <w:rFonts w:eastAsia="Verdana" w:cs="Verdana"/>
          <w:b/>
          <w:bCs/>
          <w:sz w:val="32"/>
          <w:szCs w:val="32"/>
          <w:lang w:val="ru-RU"/>
        </w:rPr>
        <w:t xml:space="preserve"> учебный год</w:t>
      </w: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8A761E">
      <w:pPr>
        <w:pStyle w:val="Textbody"/>
        <w:jc w:val="center"/>
        <w:rPr>
          <w:rFonts w:eastAsia="Verdana" w:cs="Verdana"/>
          <w:b/>
          <w:bCs/>
          <w:sz w:val="44"/>
          <w:szCs w:val="44"/>
          <w:lang w:val="ru-RU"/>
        </w:rPr>
      </w:pPr>
    </w:p>
    <w:p w:rsidR="008A761E" w:rsidRPr="00052831" w:rsidRDefault="008A761E" w:rsidP="0010024E">
      <w:pPr>
        <w:pStyle w:val="Textbody"/>
        <w:rPr>
          <w:rFonts w:eastAsia="Verdana" w:cs="Verdana"/>
          <w:b/>
          <w:bCs/>
          <w:sz w:val="44"/>
          <w:szCs w:val="44"/>
          <w:lang w:val="ru-RU"/>
        </w:rPr>
      </w:pPr>
    </w:p>
    <w:p w:rsidR="00CA1A3B" w:rsidRPr="00052831" w:rsidRDefault="008A761E" w:rsidP="00EC1B30">
      <w:pPr>
        <w:pStyle w:val="Textbody"/>
        <w:jc w:val="center"/>
        <w:rPr>
          <w:rFonts w:eastAsia="Verdana" w:cs="Verdana"/>
          <w:b/>
          <w:bCs/>
          <w:lang w:val="ru-RU"/>
        </w:rPr>
      </w:pPr>
      <w:proofErr w:type="spellStart"/>
      <w:r w:rsidRPr="00052831">
        <w:rPr>
          <w:rFonts w:eastAsia="Verdana" w:cs="Verdana"/>
          <w:b/>
          <w:bCs/>
          <w:lang w:val="ru-RU"/>
        </w:rPr>
        <w:t>г</w:t>
      </w:r>
      <w:proofErr w:type="gramStart"/>
      <w:r w:rsidRPr="00052831">
        <w:rPr>
          <w:rFonts w:eastAsia="Verdana" w:cs="Verdana"/>
          <w:b/>
          <w:bCs/>
          <w:lang w:val="ru-RU"/>
        </w:rPr>
        <w:t>.Ж</w:t>
      </w:r>
      <w:proofErr w:type="gramEnd"/>
      <w:r w:rsidRPr="00052831">
        <w:rPr>
          <w:rFonts w:eastAsia="Verdana" w:cs="Verdana"/>
          <w:b/>
          <w:bCs/>
          <w:lang w:val="ru-RU"/>
        </w:rPr>
        <w:t>елезногорск</w:t>
      </w:r>
      <w:proofErr w:type="spellEnd"/>
      <w:r w:rsidRPr="00052831">
        <w:rPr>
          <w:rFonts w:eastAsia="Verdana" w:cs="Verdana"/>
          <w:b/>
          <w:bCs/>
          <w:lang w:val="ru-RU"/>
        </w:rPr>
        <w:t xml:space="preserve"> </w:t>
      </w:r>
    </w:p>
    <w:p w:rsidR="002526E4" w:rsidRPr="00052831" w:rsidRDefault="008D5608" w:rsidP="0010024E">
      <w:pPr>
        <w:pStyle w:val="Textbody"/>
        <w:jc w:val="center"/>
        <w:rPr>
          <w:rFonts w:eastAsia="Verdana" w:cs="Verdana"/>
          <w:b/>
          <w:bCs/>
          <w:lang w:val="ru-RU"/>
        </w:rPr>
      </w:pPr>
      <w:r>
        <w:rPr>
          <w:rFonts w:eastAsia="Verdana" w:cs="Verdana"/>
          <w:b/>
          <w:bCs/>
          <w:lang w:val="ru-RU"/>
        </w:rPr>
        <w:t>2024</w:t>
      </w:r>
      <w:r w:rsidR="008A761E" w:rsidRPr="00052831">
        <w:rPr>
          <w:rFonts w:eastAsia="Verdana" w:cs="Verdana"/>
          <w:b/>
          <w:bCs/>
          <w:lang w:val="ru-RU"/>
        </w:rPr>
        <w:t>г</w:t>
      </w:r>
      <w:r w:rsidR="00323149" w:rsidRPr="00052831">
        <w:rPr>
          <w:rFonts w:eastAsia="Verdana" w:cs="Verdana"/>
          <w:b/>
          <w:bCs/>
          <w:lang w:val="ru-RU"/>
        </w:rPr>
        <w:t>.</w:t>
      </w:r>
    </w:p>
    <w:p w:rsidR="008A761E" w:rsidRPr="00052831" w:rsidRDefault="008A761E" w:rsidP="00EC1B30">
      <w:pPr>
        <w:pStyle w:val="Textbody"/>
        <w:jc w:val="center"/>
        <w:rPr>
          <w:rFonts w:eastAsia="Verdana" w:cs="Verdana"/>
          <w:b/>
          <w:bCs/>
          <w:lang w:val="ru-RU"/>
        </w:rPr>
      </w:pPr>
    </w:p>
    <w:p w:rsidR="002526E4" w:rsidRPr="00052831" w:rsidRDefault="002526E4" w:rsidP="001F5448">
      <w:pPr>
        <w:spacing w:before="100" w:beforeAutospacing="1"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Verdana" w:hAnsi="Times New Roman" w:cs="Times New Roman"/>
          <w:b/>
          <w:bCs/>
          <w:sz w:val="24"/>
          <w:szCs w:val="24"/>
        </w:rPr>
        <w:lastRenderedPageBreak/>
        <w:t xml:space="preserve"> </w:t>
      </w:r>
      <w:r w:rsidR="00E24094" w:rsidRPr="00052831">
        <w:rPr>
          <w:rFonts w:ascii="Times New Roman" w:eastAsia="Verdana" w:hAnsi="Times New Roman" w:cs="Times New Roman"/>
          <w:b/>
          <w:bCs/>
          <w:sz w:val="24"/>
          <w:szCs w:val="24"/>
        </w:rPr>
        <w:t>Основная ц</w:t>
      </w:r>
      <w:r w:rsidR="001379CC" w:rsidRPr="0005283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ель: </w:t>
      </w:r>
      <w:r w:rsidR="001379CC" w:rsidRPr="00052831">
        <w:rPr>
          <w:rFonts w:ascii="Times New Roman" w:eastAsia="Verdana" w:hAnsi="Times New Roman" w:cs="Times New Roman"/>
          <w:bCs/>
          <w:sz w:val="24"/>
          <w:szCs w:val="24"/>
        </w:rPr>
        <w:t xml:space="preserve">организация работы </w:t>
      </w:r>
      <w:r w:rsidR="008D5608">
        <w:rPr>
          <w:rFonts w:ascii="Times New Roman" w:eastAsia="Verdana" w:hAnsi="Times New Roman" w:cs="Times New Roman"/>
          <w:bCs/>
          <w:sz w:val="24"/>
          <w:szCs w:val="24"/>
        </w:rPr>
        <w:t>МДОУ согласно ФГОС ДО, ФОП ДО</w:t>
      </w:r>
      <w:r w:rsidR="00C5078D">
        <w:rPr>
          <w:rFonts w:ascii="Times New Roman" w:eastAsia="Verdana" w:hAnsi="Times New Roman" w:cs="Times New Roman"/>
          <w:bCs/>
          <w:sz w:val="24"/>
          <w:szCs w:val="24"/>
        </w:rPr>
        <w:t xml:space="preserve">, АОП </w:t>
      </w:r>
      <w:proofErr w:type="gramStart"/>
      <w:r w:rsidR="00C5078D">
        <w:rPr>
          <w:rFonts w:ascii="Times New Roman" w:eastAsia="Verdana" w:hAnsi="Times New Roman" w:cs="Times New Roman"/>
          <w:bCs/>
          <w:sz w:val="24"/>
          <w:szCs w:val="24"/>
        </w:rPr>
        <w:t>ДО</w:t>
      </w:r>
      <w:proofErr w:type="gramEnd"/>
      <w:r w:rsidR="008D5608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gramStart"/>
      <w:r w:rsidRPr="00052831">
        <w:rPr>
          <w:rFonts w:ascii="Times New Roman" w:eastAsia="Verdana" w:hAnsi="Times New Roman" w:cs="Times New Roman"/>
          <w:bCs/>
          <w:sz w:val="24"/>
          <w:szCs w:val="24"/>
        </w:rPr>
        <w:t>по</w:t>
      </w:r>
      <w:proofErr w:type="gramEnd"/>
      <w:r w:rsidR="00E24094" w:rsidRPr="00052831">
        <w:rPr>
          <w:rFonts w:ascii="Times New Roman" w:eastAsia="Verdana" w:hAnsi="Times New Roman" w:cs="Times New Roman"/>
          <w:bCs/>
          <w:sz w:val="24"/>
          <w:szCs w:val="24"/>
        </w:rPr>
        <w:t xml:space="preserve">  </w:t>
      </w: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разностороннему развитию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379CC" w:rsidRPr="00052831" w:rsidRDefault="002526E4" w:rsidP="001F5448">
      <w:pPr>
        <w:pStyle w:val="Textbody"/>
        <w:tabs>
          <w:tab w:val="num" w:pos="0"/>
        </w:tabs>
        <w:ind w:hanging="1440"/>
        <w:jc w:val="both"/>
        <w:rPr>
          <w:rFonts w:eastAsia="Verdana" w:cs="Times New Roman"/>
          <w:bCs/>
          <w:lang w:val="ru-RU"/>
        </w:rPr>
      </w:pPr>
      <w:r w:rsidRPr="00052831">
        <w:rPr>
          <w:rFonts w:eastAsia="Verdana" w:cs="Times New Roman"/>
          <w:bCs/>
          <w:lang w:val="ru-RU"/>
        </w:rPr>
        <w:t xml:space="preserve"> </w:t>
      </w:r>
    </w:p>
    <w:p w:rsidR="00EC1B30" w:rsidRPr="00052831" w:rsidRDefault="00EC1B30" w:rsidP="001379CC">
      <w:pPr>
        <w:pStyle w:val="Textbody"/>
        <w:jc w:val="center"/>
        <w:rPr>
          <w:rFonts w:eastAsia="Verdana" w:cs="Verdana"/>
          <w:b/>
          <w:bCs/>
          <w:lang w:val="ru-RU"/>
        </w:rPr>
      </w:pPr>
      <w:r w:rsidRPr="00052831">
        <w:rPr>
          <w:rFonts w:eastAsia="Verdana" w:cs="Verdana"/>
          <w:b/>
          <w:bCs/>
          <w:lang w:val="ru-RU"/>
        </w:rPr>
        <w:t>Задачи деятельности педагогического коллектива</w:t>
      </w:r>
    </w:p>
    <w:p w:rsidR="00EC1B30" w:rsidRPr="00052831" w:rsidRDefault="008D5608" w:rsidP="00EC1B30">
      <w:pPr>
        <w:pStyle w:val="Textbody"/>
        <w:jc w:val="center"/>
        <w:rPr>
          <w:rFonts w:eastAsia="Verdana" w:cs="Verdana"/>
          <w:b/>
          <w:bCs/>
          <w:lang w:val="ru-RU"/>
        </w:rPr>
      </w:pPr>
      <w:r>
        <w:rPr>
          <w:rFonts w:eastAsia="Verdana" w:cs="Verdana"/>
          <w:b/>
          <w:bCs/>
          <w:lang w:val="ru-RU"/>
        </w:rPr>
        <w:t>на 2024-2025</w:t>
      </w:r>
      <w:r w:rsidR="00EC1B30" w:rsidRPr="00052831">
        <w:rPr>
          <w:rFonts w:eastAsia="Verdana" w:cs="Verdana"/>
          <w:b/>
          <w:bCs/>
          <w:lang w:val="ru-RU"/>
        </w:rPr>
        <w:t xml:space="preserve"> учебный год:</w:t>
      </w:r>
    </w:p>
    <w:p w:rsidR="00EC1B30" w:rsidRPr="00052831" w:rsidRDefault="00EC1B30" w:rsidP="00EC1B30">
      <w:pPr>
        <w:pStyle w:val="Textbody"/>
        <w:jc w:val="center"/>
        <w:rPr>
          <w:rFonts w:eastAsia="Verdana" w:cs="Verdana"/>
          <w:b/>
          <w:bCs/>
          <w:lang w:val="ru-RU"/>
        </w:rPr>
      </w:pPr>
    </w:p>
    <w:p w:rsidR="00E91D73" w:rsidRPr="00052831" w:rsidRDefault="00E91D73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и дост</w:t>
      </w:r>
      <w:r w:rsidR="002526E4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упности дошкольного образования,</w:t>
      </w:r>
      <w:r w:rsidR="002526E4" w:rsidRPr="00052831">
        <w:t xml:space="preserve"> </w:t>
      </w:r>
      <w:r w:rsidR="002526E4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2526E4" w:rsidRPr="00052831" w:rsidRDefault="002526E4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E91D73" w:rsidRPr="00052831" w:rsidRDefault="00E91D73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условий для сохранения </w:t>
      </w:r>
      <w:r w:rsidR="002526E4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укрепления физического и психического здоровья детей, в том числе их эмоционального благополучия.</w:t>
      </w:r>
    </w:p>
    <w:p w:rsidR="00E91D73" w:rsidRPr="00052831" w:rsidRDefault="00E91D73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для эффективного взаимодействия и использования интеллектуальных, социокультурных и физкультурно-спортивных ресурсов социального окружения.</w:t>
      </w:r>
    </w:p>
    <w:p w:rsidR="00E91D73" w:rsidRPr="00052831" w:rsidRDefault="00E91D73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реализации творческог</w:t>
      </w:r>
      <w:r w:rsidR="002526E4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потенциала талантливых детей,</w:t>
      </w:r>
      <w:r w:rsidR="002526E4" w:rsidRPr="00052831">
        <w:t xml:space="preserve"> </w:t>
      </w:r>
      <w:r w:rsidR="002526E4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E91D73" w:rsidRPr="00052831" w:rsidRDefault="008D5608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526E4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E91D73" w:rsidRPr="00052831" w:rsidRDefault="001F5448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A21E2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1D73" w:rsidRPr="0005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внутреннего управления дошкольным образованием.</w:t>
      </w:r>
    </w:p>
    <w:p w:rsidR="00E91D73" w:rsidRPr="00052831" w:rsidRDefault="00E91D73" w:rsidP="008D56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E4" w:rsidRPr="00052831" w:rsidRDefault="001F5448" w:rsidP="002526E4">
      <w:pPr>
        <w:spacing w:before="100" w:beforeAutospacing="1" w:after="0" w:line="302" w:lineRule="auto"/>
        <w:ind w:firstLine="7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26E4" w:rsidRPr="00052831" w:rsidRDefault="001F5448" w:rsidP="002526E4">
      <w:pPr>
        <w:spacing w:before="100" w:beforeAutospacing="1" w:after="0" w:line="307" w:lineRule="auto"/>
        <w:ind w:firstLine="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26E4" w:rsidRDefault="001F5448" w:rsidP="002526E4">
      <w:pPr>
        <w:spacing w:before="100" w:beforeAutospacing="1" w:after="0" w:line="252" w:lineRule="auto"/>
        <w:ind w:firstLine="4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24E" w:rsidRPr="00052831" w:rsidRDefault="0010024E" w:rsidP="002526E4">
      <w:pPr>
        <w:spacing w:before="100" w:beforeAutospacing="1" w:after="0" w:line="252" w:lineRule="auto"/>
        <w:ind w:firstLine="4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4AC" w:rsidRPr="008D5608" w:rsidRDefault="00E91D73" w:rsidP="008D5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7F6" w:rsidRPr="00052831" w:rsidRDefault="001E17F6" w:rsidP="00D90919">
      <w:pPr>
        <w:jc w:val="center"/>
        <w:rPr>
          <w:rFonts w:ascii="Times New Roman" w:hAnsi="Times New Roman" w:cs="Times New Roman"/>
          <w:b/>
          <w:i/>
        </w:rPr>
      </w:pPr>
      <w:r w:rsidRPr="00052831">
        <w:rPr>
          <w:rFonts w:ascii="Times New Roman" w:hAnsi="Times New Roman" w:cs="Times New Roman"/>
          <w:b/>
          <w:i/>
        </w:rPr>
        <w:lastRenderedPageBreak/>
        <w:t>СЕНТЯБРЬ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1E17F6" w:rsidRPr="00052831" w:rsidTr="0010024E">
        <w:tc>
          <w:tcPr>
            <w:tcW w:w="7655" w:type="dxa"/>
          </w:tcPr>
          <w:p w:rsidR="001E17F6" w:rsidRPr="00052831" w:rsidRDefault="001E17F6" w:rsidP="001E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375" w:type="dxa"/>
          </w:tcPr>
          <w:p w:rsidR="001E17F6" w:rsidRPr="00052831" w:rsidRDefault="001E17F6" w:rsidP="001E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1E17F6" w:rsidRPr="00052831" w:rsidTr="0010024E">
        <w:tc>
          <w:tcPr>
            <w:tcW w:w="10030" w:type="dxa"/>
            <w:gridSpan w:val="2"/>
          </w:tcPr>
          <w:p w:rsidR="001E17F6" w:rsidRPr="00052831" w:rsidRDefault="001E17F6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1E17F6" w:rsidRPr="00052831" w:rsidTr="0010024E">
        <w:tc>
          <w:tcPr>
            <w:tcW w:w="7655" w:type="dxa"/>
          </w:tcPr>
          <w:p w:rsidR="005F142B" w:rsidRPr="00052831" w:rsidRDefault="005F142B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 xml:space="preserve">1.1. Текущие инструктажи </w:t>
            </w:r>
            <w:proofErr w:type="gramStart"/>
            <w:r w:rsidRPr="00052831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052831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52831">
              <w:rPr>
                <w:color w:val="auto"/>
                <w:sz w:val="22"/>
                <w:szCs w:val="22"/>
              </w:rPr>
              <w:t>ОТ</w:t>
            </w:r>
            <w:proofErr w:type="gramEnd"/>
            <w:r w:rsidRPr="00052831">
              <w:rPr>
                <w:color w:val="auto"/>
                <w:sz w:val="22"/>
                <w:szCs w:val="22"/>
              </w:rPr>
              <w:t>, ТБ, охране жизни и здоровья воспитанников</w:t>
            </w:r>
            <w:r w:rsidR="00E24094" w:rsidRPr="00052831">
              <w:rPr>
                <w:color w:val="auto"/>
                <w:sz w:val="22"/>
                <w:szCs w:val="22"/>
              </w:rPr>
              <w:t xml:space="preserve"> МДОУ «Детский сад №4  комбинированного вида» (далее – МДОУ)</w:t>
            </w:r>
            <w:r w:rsidRPr="00052831">
              <w:rPr>
                <w:color w:val="auto"/>
                <w:sz w:val="22"/>
                <w:szCs w:val="22"/>
              </w:rPr>
              <w:t>.</w:t>
            </w:r>
          </w:p>
          <w:p w:rsidR="005F142B" w:rsidRDefault="005F142B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 xml:space="preserve">1.2. Рейд комиссии </w:t>
            </w:r>
            <w:proofErr w:type="gramStart"/>
            <w:r w:rsidRPr="00052831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052831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52831">
              <w:rPr>
                <w:color w:val="auto"/>
                <w:sz w:val="22"/>
                <w:szCs w:val="22"/>
              </w:rPr>
              <w:t>ОТ</w:t>
            </w:r>
            <w:proofErr w:type="gramEnd"/>
            <w:r w:rsidRPr="00052831">
              <w:rPr>
                <w:color w:val="auto"/>
                <w:sz w:val="22"/>
                <w:szCs w:val="22"/>
              </w:rPr>
              <w:t xml:space="preserve"> и ТБ осмотр игровых участков и территории сада.</w:t>
            </w:r>
          </w:p>
          <w:p w:rsidR="005F3A87" w:rsidRDefault="005F3A87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  <w:p w:rsidR="005F3A87" w:rsidRPr="00052831" w:rsidRDefault="005F3A87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  <w:p w:rsidR="00BD1152" w:rsidRPr="00052831" w:rsidRDefault="005F142B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1.3.Составление графика аттестации</w:t>
            </w:r>
            <w:r w:rsidR="00DA21E2" w:rsidRPr="00052831">
              <w:rPr>
                <w:color w:val="auto"/>
                <w:sz w:val="22"/>
                <w:szCs w:val="22"/>
              </w:rPr>
              <w:t xml:space="preserve"> педагогов.</w:t>
            </w:r>
          </w:p>
          <w:p w:rsidR="008E7A12" w:rsidRPr="00052831" w:rsidRDefault="008E7A12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1.4. З</w:t>
            </w:r>
            <w:r w:rsidR="005F142B" w:rsidRPr="00052831">
              <w:rPr>
                <w:color w:val="auto"/>
                <w:sz w:val="22"/>
                <w:szCs w:val="22"/>
              </w:rPr>
              <w:t>аявки на курсы п</w:t>
            </w:r>
            <w:r w:rsidR="00D90919" w:rsidRPr="00052831">
              <w:rPr>
                <w:color w:val="auto"/>
                <w:sz w:val="22"/>
                <w:szCs w:val="22"/>
              </w:rPr>
              <w:t>о</w:t>
            </w:r>
            <w:r w:rsidR="00DA21E2" w:rsidRPr="00052831">
              <w:rPr>
                <w:color w:val="auto"/>
                <w:sz w:val="22"/>
                <w:szCs w:val="22"/>
              </w:rPr>
              <w:t>вышения квалификации педагогов.</w:t>
            </w:r>
          </w:p>
          <w:p w:rsidR="005F142B" w:rsidRPr="00052831" w:rsidRDefault="005F142B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</w:t>
            </w:r>
            <w:r w:rsidR="008E7A12" w:rsidRPr="00052831">
              <w:rPr>
                <w:color w:val="auto"/>
                <w:sz w:val="22"/>
                <w:szCs w:val="22"/>
              </w:rPr>
              <w:t>5</w:t>
            </w:r>
            <w:r w:rsidRPr="00052831">
              <w:rPr>
                <w:color w:val="auto"/>
                <w:sz w:val="22"/>
                <w:szCs w:val="22"/>
              </w:rPr>
              <w:t xml:space="preserve">. </w:t>
            </w:r>
            <w:r w:rsidR="00DA21E2" w:rsidRPr="00052831">
              <w:rPr>
                <w:color w:val="auto"/>
                <w:sz w:val="22"/>
                <w:szCs w:val="22"/>
              </w:rPr>
              <w:t>Утверждение</w:t>
            </w:r>
            <w:r w:rsidRPr="00052831">
              <w:rPr>
                <w:color w:val="auto"/>
                <w:sz w:val="22"/>
                <w:szCs w:val="22"/>
              </w:rPr>
              <w:t xml:space="preserve"> рабочих программ образовательной деятельности педагогов.</w:t>
            </w:r>
          </w:p>
          <w:p w:rsidR="005F142B" w:rsidRPr="00052831" w:rsidRDefault="008E7A12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1.6</w:t>
            </w:r>
            <w:r w:rsidR="005F142B" w:rsidRPr="00052831">
              <w:rPr>
                <w:color w:val="auto"/>
                <w:sz w:val="22"/>
                <w:szCs w:val="22"/>
              </w:rPr>
              <w:t xml:space="preserve">. </w:t>
            </w:r>
            <w:r w:rsidR="00DA21E2" w:rsidRPr="00052831">
              <w:rPr>
                <w:color w:val="auto"/>
                <w:sz w:val="22"/>
                <w:szCs w:val="22"/>
              </w:rPr>
              <w:t xml:space="preserve"> Утверждение </w:t>
            </w:r>
            <w:r w:rsidR="005F142B" w:rsidRPr="00052831">
              <w:rPr>
                <w:color w:val="auto"/>
                <w:sz w:val="22"/>
                <w:szCs w:val="22"/>
              </w:rPr>
              <w:t xml:space="preserve"> программ </w:t>
            </w:r>
            <w:r w:rsidR="00ED4125" w:rsidRPr="00052831">
              <w:rPr>
                <w:color w:val="auto"/>
                <w:sz w:val="22"/>
                <w:szCs w:val="22"/>
              </w:rPr>
              <w:t>совместной деят</w:t>
            </w:r>
            <w:r w:rsidR="008D5608">
              <w:rPr>
                <w:color w:val="auto"/>
                <w:sz w:val="22"/>
                <w:szCs w:val="22"/>
              </w:rPr>
              <w:t xml:space="preserve">ельности по интересам в рамках </w:t>
            </w:r>
            <w:r w:rsidR="00ED4125" w:rsidRPr="00052831">
              <w:rPr>
                <w:color w:val="auto"/>
                <w:sz w:val="22"/>
                <w:szCs w:val="22"/>
              </w:rPr>
              <w:t>ОП МДОУ</w:t>
            </w:r>
            <w:r w:rsidR="008D5608">
              <w:rPr>
                <w:color w:val="auto"/>
                <w:sz w:val="22"/>
                <w:szCs w:val="22"/>
              </w:rPr>
              <w:t xml:space="preserve"> и АОП МДОУ</w:t>
            </w:r>
            <w:r w:rsidR="00ED4125" w:rsidRPr="00052831">
              <w:rPr>
                <w:color w:val="auto"/>
                <w:sz w:val="22"/>
                <w:szCs w:val="22"/>
              </w:rPr>
              <w:t>.</w:t>
            </w:r>
          </w:p>
          <w:p w:rsidR="005F142B" w:rsidRPr="00052831" w:rsidRDefault="008E7A12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1.7</w:t>
            </w:r>
            <w:r w:rsidR="00340E5E" w:rsidRPr="00052831">
              <w:rPr>
                <w:color w:val="auto"/>
                <w:sz w:val="22"/>
                <w:szCs w:val="22"/>
              </w:rPr>
              <w:t>. Анализ</w:t>
            </w:r>
            <w:r w:rsidR="00161F03" w:rsidRPr="00052831">
              <w:rPr>
                <w:color w:val="auto"/>
                <w:sz w:val="22"/>
                <w:szCs w:val="22"/>
              </w:rPr>
              <w:t xml:space="preserve"> </w:t>
            </w:r>
            <w:r w:rsidR="005F142B" w:rsidRPr="00052831">
              <w:rPr>
                <w:color w:val="auto"/>
                <w:sz w:val="22"/>
                <w:szCs w:val="22"/>
              </w:rPr>
              <w:t>мониторинга</w:t>
            </w:r>
            <w:r w:rsidR="00161F03" w:rsidRPr="00052831">
              <w:rPr>
                <w:color w:val="auto"/>
                <w:sz w:val="22"/>
                <w:szCs w:val="22"/>
              </w:rPr>
              <w:t xml:space="preserve"> развития детей</w:t>
            </w:r>
            <w:r w:rsidR="00E11D75" w:rsidRPr="00052831">
              <w:rPr>
                <w:color w:val="auto"/>
                <w:sz w:val="22"/>
                <w:szCs w:val="22"/>
              </w:rPr>
              <w:t>, составление ИОМ сложных детей</w:t>
            </w:r>
            <w:r w:rsidR="005F142B" w:rsidRPr="00052831">
              <w:rPr>
                <w:color w:val="auto"/>
                <w:sz w:val="22"/>
                <w:szCs w:val="22"/>
              </w:rPr>
              <w:t>.</w:t>
            </w:r>
          </w:p>
          <w:p w:rsidR="005F142B" w:rsidRPr="00052831" w:rsidRDefault="008E7A12" w:rsidP="005F142B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1.8</w:t>
            </w:r>
            <w:r w:rsidR="005F142B" w:rsidRPr="00052831">
              <w:rPr>
                <w:color w:val="auto"/>
                <w:sz w:val="22"/>
                <w:szCs w:val="22"/>
              </w:rPr>
              <w:t xml:space="preserve">. </w:t>
            </w:r>
            <w:r w:rsidR="00DA21E2" w:rsidRPr="00052831">
              <w:rPr>
                <w:color w:val="auto"/>
                <w:sz w:val="22"/>
                <w:szCs w:val="22"/>
              </w:rPr>
              <w:t xml:space="preserve"> Работа по  самообразованию</w:t>
            </w:r>
            <w:r w:rsidR="005F142B" w:rsidRPr="00052831">
              <w:rPr>
                <w:color w:val="auto"/>
                <w:sz w:val="22"/>
                <w:szCs w:val="22"/>
              </w:rPr>
              <w:t xml:space="preserve"> педагогов и специалистов.</w:t>
            </w:r>
          </w:p>
          <w:p w:rsidR="00B21049" w:rsidRPr="00052831" w:rsidRDefault="008E7A12" w:rsidP="00DA21E2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1.9</w:t>
            </w:r>
            <w:r w:rsidR="005F142B" w:rsidRPr="00052831">
              <w:rPr>
                <w:color w:val="auto"/>
                <w:sz w:val="22"/>
                <w:szCs w:val="22"/>
              </w:rPr>
              <w:t>. П</w:t>
            </w:r>
            <w:r w:rsidRPr="00052831">
              <w:rPr>
                <w:color w:val="auto"/>
                <w:sz w:val="22"/>
                <w:szCs w:val="22"/>
              </w:rPr>
              <w:t>одготовка и п</w:t>
            </w:r>
            <w:r w:rsidR="005F142B" w:rsidRPr="00052831">
              <w:rPr>
                <w:color w:val="auto"/>
                <w:sz w:val="22"/>
                <w:szCs w:val="22"/>
              </w:rPr>
              <w:t xml:space="preserve">роведение Дня </w:t>
            </w:r>
            <w:r w:rsidR="00DA21E2" w:rsidRPr="00052831">
              <w:rPr>
                <w:color w:val="auto"/>
                <w:sz w:val="22"/>
                <w:szCs w:val="22"/>
              </w:rPr>
              <w:t>дошкольного работника</w:t>
            </w:r>
            <w:r w:rsidR="005F142B" w:rsidRPr="00052831">
              <w:rPr>
                <w:color w:val="auto"/>
                <w:sz w:val="22"/>
                <w:szCs w:val="22"/>
              </w:rPr>
              <w:t>.</w:t>
            </w:r>
            <w:r w:rsidR="00DA21E2" w:rsidRPr="00052831">
              <w:rPr>
                <w:color w:val="auto"/>
                <w:sz w:val="22"/>
                <w:szCs w:val="22"/>
              </w:rPr>
              <w:t xml:space="preserve"> </w:t>
            </w:r>
          </w:p>
          <w:p w:rsidR="00FB2727" w:rsidRPr="00052831" w:rsidRDefault="00DA21E2" w:rsidP="008E7A12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1.10</w:t>
            </w:r>
            <w:r w:rsidR="00FB2727" w:rsidRPr="00052831">
              <w:rPr>
                <w:color w:val="auto"/>
                <w:sz w:val="22"/>
                <w:szCs w:val="22"/>
              </w:rPr>
              <w:t xml:space="preserve">. Организация работы консультативного пункта </w:t>
            </w:r>
            <w:r w:rsidR="00E24094" w:rsidRPr="00052831">
              <w:rPr>
                <w:color w:val="auto"/>
                <w:sz w:val="22"/>
                <w:szCs w:val="22"/>
              </w:rPr>
              <w:t>М</w:t>
            </w:r>
            <w:r w:rsidR="00FB2727" w:rsidRPr="00052831">
              <w:rPr>
                <w:color w:val="auto"/>
                <w:sz w:val="22"/>
                <w:szCs w:val="22"/>
              </w:rPr>
              <w:t>ДОУ.</w:t>
            </w:r>
          </w:p>
        </w:tc>
        <w:tc>
          <w:tcPr>
            <w:tcW w:w="2375" w:type="dxa"/>
          </w:tcPr>
          <w:p w:rsidR="005F142B" w:rsidRPr="00052831" w:rsidRDefault="005F142B" w:rsidP="005F142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5F142B" w:rsidRPr="00052831" w:rsidRDefault="005F142B" w:rsidP="005F142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зам. зав. по АХР.</w:t>
            </w:r>
          </w:p>
          <w:p w:rsidR="005F142B" w:rsidRPr="00052831" w:rsidRDefault="005F142B" w:rsidP="005F142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Заведующая МДОУ и комиссия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ОТ.</w:t>
            </w:r>
          </w:p>
          <w:p w:rsidR="005F142B" w:rsidRPr="00052831" w:rsidRDefault="005F142B" w:rsidP="005F142B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</w:p>
          <w:p w:rsidR="005F142B" w:rsidRPr="00052831" w:rsidRDefault="005F142B" w:rsidP="005F142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5F142B" w:rsidRPr="00052831" w:rsidRDefault="004A1A3A" w:rsidP="005F142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5F142B" w:rsidRPr="00052831">
              <w:rPr>
                <w:rFonts w:ascii="Times New Roman" w:hAnsi="Times New Roman"/>
                <w:color w:val="auto"/>
              </w:rPr>
              <w:t xml:space="preserve"> педагоги МДОУ.</w:t>
            </w:r>
          </w:p>
          <w:p w:rsidR="001E17F6" w:rsidRPr="00052831" w:rsidRDefault="001E17F6" w:rsidP="001E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666" w:rsidRPr="00052831" w:rsidTr="0010024E">
        <w:tc>
          <w:tcPr>
            <w:tcW w:w="10030" w:type="dxa"/>
            <w:gridSpan w:val="2"/>
          </w:tcPr>
          <w:p w:rsidR="003B3666" w:rsidRPr="00052831" w:rsidRDefault="003B3666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 xml:space="preserve">Работа с молодыми специалистами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1E17F6" w:rsidRPr="00052831" w:rsidTr="0010024E">
        <w:tc>
          <w:tcPr>
            <w:tcW w:w="7655" w:type="dxa"/>
          </w:tcPr>
          <w:p w:rsidR="003B3666" w:rsidRPr="00052831" w:rsidRDefault="003B3666" w:rsidP="003B3666">
            <w:pPr>
              <w:pStyle w:val="a5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2.1. Собеседование с молодыми специалистами.</w:t>
            </w:r>
          </w:p>
          <w:p w:rsidR="003B3666" w:rsidRPr="00052831" w:rsidRDefault="003B3666" w:rsidP="003B3666">
            <w:pPr>
              <w:pStyle w:val="a5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2.2. Разработка и утверждение плана работы с молодыми специалистами.</w:t>
            </w:r>
          </w:p>
          <w:p w:rsidR="001E17F6" w:rsidRPr="00052831" w:rsidRDefault="003B3666" w:rsidP="008E7A12">
            <w:pPr>
              <w:pStyle w:val="a5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 w:rsidRPr="00052831">
              <w:rPr>
                <w:color w:val="auto"/>
                <w:sz w:val="22"/>
                <w:szCs w:val="22"/>
              </w:rPr>
              <w:t>2.3. О</w:t>
            </w:r>
            <w:r w:rsidR="008E7A12" w:rsidRPr="00052831">
              <w:rPr>
                <w:color w:val="auto"/>
                <w:sz w:val="22"/>
                <w:szCs w:val="22"/>
              </w:rPr>
              <w:t>бсуждение перспектив работы на текущий учебный год</w:t>
            </w:r>
            <w:r w:rsidRPr="00052831">
              <w:rPr>
                <w:color w:val="auto"/>
                <w:sz w:val="22"/>
                <w:szCs w:val="22"/>
              </w:rPr>
              <w:t>, выбор и назначение наставников.</w:t>
            </w:r>
          </w:p>
        </w:tc>
        <w:tc>
          <w:tcPr>
            <w:tcW w:w="2375" w:type="dxa"/>
          </w:tcPr>
          <w:p w:rsidR="001E17F6" w:rsidRPr="00052831" w:rsidRDefault="005F3A87" w:rsidP="003B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Зам. зав.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ВОД.</w:t>
            </w:r>
          </w:p>
        </w:tc>
      </w:tr>
      <w:tr w:rsidR="003B3666" w:rsidRPr="00052831" w:rsidTr="0010024E">
        <w:tc>
          <w:tcPr>
            <w:tcW w:w="10030" w:type="dxa"/>
            <w:gridSpan w:val="2"/>
          </w:tcPr>
          <w:p w:rsidR="003B3666" w:rsidRPr="00052831" w:rsidRDefault="003B3666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работа.</w:t>
            </w:r>
          </w:p>
        </w:tc>
      </w:tr>
      <w:tr w:rsidR="001E17F6" w:rsidRPr="00052831" w:rsidTr="0010024E">
        <w:tc>
          <w:tcPr>
            <w:tcW w:w="7655" w:type="dxa"/>
          </w:tcPr>
          <w:p w:rsidR="001E17F6" w:rsidRPr="00052831" w:rsidRDefault="003B3666" w:rsidP="00C75D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</w:rPr>
              <w:t>3.1.</w:t>
            </w:r>
            <w:r w:rsidRPr="00052831">
              <w:rPr>
                <w:rFonts w:ascii="Times New Roman" w:hAnsi="Times New Roman" w:cs="Times New Roman"/>
                <w:b/>
              </w:rPr>
              <w:t>Педагогический совет № 1</w:t>
            </w:r>
            <w:r w:rsidR="00C91C98" w:rsidRPr="00052831">
              <w:rPr>
                <w:rFonts w:ascii="Times New Roman" w:hAnsi="Times New Roman" w:cs="Times New Roman"/>
                <w:b/>
              </w:rPr>
              <w:t xml:space="preserve"> по теме:</w:t>
            </w:r>
            <w:r w:rsidR="00C75D19" w:rsidRPr="00052831">
              <w:rPr>
                <w:rFonts w:ascii="Times New Roman" w:hAnsi="Times New Roman" w:cs="Times New Roman"/>
                <w:b/>
              </w:rPr>
              <w:t xml:space="preserve"> «</w:t>
            </w:r>
            <w:r w:rsidR="008B47CE" w:rsidRPr="00052831">
              <w:rPr>
                <w:rFonts w:ascii="Times New Roman" w:hAnsi="Times New Roman" w:cs="Times New Roman"/>
                <w:b/>
              </w:rPr>
              <w:t>Готовность к новому учебному году».</w:t>
            </w:r>
          </w:p>
          <w:p w:rsidR="00C75D19" w:rsidRPr="00052831" w:rsidRDefault="00C75D19" w:rsidP="00C75D19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b/>
                <w:bCs/>
                <w:color w:val="auto"/>
              </w:rPr>
              <w:t>Цель</w:t>
            </w:r>
            <w:r w:rsidRPr="00052831">
              <w:rPr>
                <w:rFonts w:ascii="Times New Roman" w:hAnsi="Times New Roman"/>
                <w:color w:val="auto"/>
              </w:rPr>
              <w:t xml:space="preserve">: познакомить с итогами деятельности </w:t>
            </w:r>
            <w:r w:rsidR="00E24094" w:rsidRPr="00052831">
              <w:rPr>
                <w:rFonts w:ascii="Times New Roman" w:hAnsi="Times New Roman"/>
                <w:color w:val="auto"/>
              </w:rPr>
              <w:t>М</w:t>
            </w:r>
            <w:r w:rsidRPr="00052831">
              <w:rPr>
                <w:rFonts w:ascii="Times New Roman" w:hAnsi="Times New Roman"/>
                <w:color w:val="auto"/>
              </w:rPr>
              <w:t>ДОУ в летний оздоровительный период,</w:t>
            </w:r>
            <w:r w:rsidR="00C4768E" w:rsidRPr="00052831">
              <w:rPr>
                <w:rFonts w:ascii="Times New Roman" w:hAnsi="Times New Roman"/>
                <w:color w:val="auto"/>
              </w:rPr>
              <w:t xml:space="preserve"> определить </w:t>
            </w: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E11D75" w:rsidRPr="00052831">
              <w:rPr>
                <w:rFonts w:ascii="Times New Roman" w:hAnsi="Times New Roman"/>
                <w:color w:val="auto"/>
              </w:rPr>
              <w:t>готовность коллектива к новому учебному году</w:t>
            </w:r>
            <w:r w:rsidR="00C4768E" w:rsidRPr="00052831">
              <w:rPr>
                <w:rFonts w:ascii="Times New Roman" w:hAnsi="Times New Roman"/>
                <w:color w:val="auto"/>
              </w:rPr>
              <w:t xml:space="preserve">, обсудить годовой план работы </w:t>
            </w:r>
            <w:r w:rsidRPr="00052831">
              <w:rPr>
                <w:rFonts w:ascii="Times New Roman" w:hAnsi="Times New Roman"/>
                <w:color w:val="auto"/>
              </w:rPr>
              <w:t xml:space="preserve"> на новый учебный год.</w:t>
            </w:r>
          </w:p>
          <w:p w:rsidR="00C75D19" w:rsidRPr="00052831" w:rsidRDefault="00C75D19" w:rsidP="00833CAE">
            <w:pPr>
              <w:pStyle w:val="western"/>
              <w:numPr>
                <w:ilvl w:val="0"/>
                <w:numId w:val="2"/>
              </w:numPr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Подведение итогов летней оздоровительной работы в МДОУ.</w:t>
            </w:r>
          </w:p>
          <w:p w:rsidR="00C75D19" w:rsidRPr="00052831" w:rsidRDefault="00C75D19" w:rsidP="00833CAE">
            <w:pPr>
              <w:pStyle w:val="western"/>
              <w:numPr>
                <w:ilvl w:val="0"/>
                <w:numId w:val="2"/>
              </w:numPr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Анализ готовности МДОУ к новому учебному году.</w:t>
            </w:r>
          </w:p>
          <w:p w:rsidR="00C75D19" w:rsidRPr="00052831" w:rsidRDefault="00C75D19" w:rsidP="00833CAE">
            <w:pPr>
              <w:pStyle w:val="western"/>
              <w:numPr>
                <w:ilvl w:val="0"/>
                <w:numId w:val="2"/>
              </w:numPr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Обсуждение и утверждение:</w:t>
            </w:r>
          </w:p>
          <w:p w:rsidR="00C75D19" w:rsidRPr="00052831" w:rsidRDefault="00C75D19" w:rsidP="00833CAE">
            <w:pPr>
              <w:pStyle w:val="western"/>
              <w:numPr>
                <w:ilvl w:val="0"/>
                <w:numId w:val="3"/>
              </w:numPr>
              <w:tabs>
                <w:tab w:val="left" w:pos="1026"/>
              </w:tabs>
              <w:spacing w:before="0" w:beforeAutospacing="0" w:after="0" w:line="240" w:lineRule="auto"/>
              <w:ind w:left="0" w:firstLine="720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годового плана </w:t>
            </w:r>
            <w:r w:rsidR="00A14FB6" w:rsidRPr="00052831">
              <w:rPr>
                <w:rFonts w:ascii="Times New Roman" w:hAnsi="Times New Roman"/>
                <w:color w:val="auto"/>
              </w:rPr>
              <w:t>работы МДОУ на новый</w:t>
            </w:r>
            <w:r w:rsidRPr="00052831">
              <w:rPr>
                <w:rFonts w:ascii="Times New Roman" w:hAnsi="Times New Roman"/>
                <w:color w:val="auto"/>
              </w:rPr>
              <w:t xml:space="preserve"> учебный год с приложениями;</w:t>
            </w:r>
          </w:p>
          <w:p w:rsidR="00C75D19" w:rsidRPr="00052831" w:rsidRDefault="00C75D19" w:rsidP="00833CAE">
            <w:pPr>
              <w:pStyle w:val="western"/>
              <w:numPr>
                <w:ilvl w:val="0"/>
                <w:numId w:val="3"/>
              </w:numPr>
              <w:tabs>
                <w:tab w:val="left" w:pos="1026"/>
              </w:tabs>
              <w:spacing w:before="0" w:beforeAutospacing="0" w:after="0" w:line="240" w:lineRule="auto"/>
              <w:ind w:left="0" w:firstLine="720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учебного пла</w:t>
            </w:r>
            <w:r w:rsidR="00DA21E2" w:rsidRPr="00052831">
              <w:rPr>
                <w:rFonts w:ascii="Times New Roman" w:hAnsi="Times New Roman"/>
                <w:color w:val="auto"/>
              </w:rPr>
              <w:t xml:space="preserve">на и учебного графика на </w:t>
            </w:r>
            <w:r w:rsidR="00A14FB6" w:rsidRPr="00052831">
              <w:rPr>
                <w:rFonts w:ascii="Times New Roman" w:hAnsi="Times New Roman"/>
                <w:color w:val="auto"/>
              </w:rPr>
              <w:t xml:space="preserve"> </w:t>
            </w: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A14FB6" w:rsidRPr="00052831">
              <w:rPr>
                <w:rFonts w:ascii="Times New Roman" w:hAnsi="Times New Roman"/>
                <w:color w:val="auto"/>
              </w:rPr>
              <w:t xml:space="preserve">новый </w:t>
            </w:r>
            <w:r w:rsidRPr="00052831">
              <w:rPr>
                <w:rFonts w:ascii="Times New Roman" w:hAnsi="Times New Roman"/>
                <w:color w:val="auto"/>
              </w:rPr>
              <w:t>учебный год;</w:t>
            </w:r>
          </w:p>
          <w:p w:rsidR="00B6073F" w:rsidRPr="00052831" w:rsidRDefault="00B6073F" w:rsidP="00833CAE">
            <w:pPr>
              <w:pStyle w:val="western"/>
              <w:numPr>
                <w:ilvl w:val="0"/>
                <w:numId w:val="3"/>
              </w:numPr>
              <w:tabs>
                <w:tab w:val="left" w:pos="1026"/>
              </w:tabs>
              <w:spacing w:before="0" w:beforeAutospacing="0" w:after="0" w:line="240" w:lineRule="auto"/>
              <w:ind w:left="0" w:firstLine="720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расписания непосредственной образовательной деятельности по возрастным группам и рабочих программ воспитателей и специалистов;</w:t>
            </w:r>
          </w:p>
          <w:p w:rsidR="00B6073F" w:rsidRPr="00052831" w:rsidRDefault="00B6073F" w:rsidP="00833CAE">
            <w:pPr>
              <w:pStyle w:val="western"/>
              <w:numPr>
                <w:ilvl w:val="0"/>
                <w:numId w:val="3"/>
              </w:numPr>
              <w:tabs>
                <w:tab w:val="left" w:pos="1026"/>
              </w:tabs>
              <w:spacing w:before="0" w:beforeAutospacing="0" w:after="0" w:line="240" w:lineRule="auto"/>
              <w:ind w:left="0" w:firstLine="720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сис</w:t>
            </w:r>
            <w:r w:rsidR="008B47CE" w:rsidRPr="00052831">
              <w:rPr>
                <w:rFonts w:ascii="Times New Roman" w:hAnsi="Times New Roman"/>
                <w:color w:val="auto"/>
              </w:rPr>
              <w:t>т</w:t>
            </w:r>
            <w:r w:rsidR="000E1449" w:rsidRPr="00052831">
              <w:rPr>
                <w:rFonts w:ascii="Times New Roman" w:hAnsi="Times New Roman"/>
                <w:color w:val="auto"/>
              </w:rPr>
              <w:t xml:space="preserve">емы внутреннего контроля на </w:t>
            </w:r>
            <w:r w:rsidR="00A14FB6" w:rsidRPr="00052831">
              <w:rPr>
                <w:rFonts w:ascii="Times New Roman" w:hAnsi="Times New Roman"/>
                <w:color w:val="auto"/>
              </w:rPr>
              <w:t xml:space="preserve"> </w:t>
            </w: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A14FB6" w:rsidRPr="00052831">
              <w:rPr>
                <w:rFonts w:ascii="Times New Roman" w:hAnsi="Times New Roman"/>
                <w:color w:val="auto"/>
              </w:rPr>
              <w:t xml:space="preserve">новый </w:t>
            </w:r>
            <w:r w:rsidRPr="00052831">
              <w:rPr>
                <w:rFonts w:ascii="Times New Roman" w:hAnsi="Times New Roman"/>
                <w:color w:val="auto"/>
              </w:rPr>
              <w:t>учебный год;</w:t>
            </w:r>
          </w:p>
          <w:p w:rsidR="00B6073F" w:rsidRPr="00052831" w:rsidRDefault="00B6073F" w:rsidP="00833CAE">
            <w:pPr>
              <w:pStyle w:val="western"/>
              <w:numPr>
                <w:ilvl w:val="0"/>
                <w:numId w:val="3"/>
              </w:numPr>
              <w:tabs>
                <w:tab w:val="left" w:pos="1026"/>
              </w:tabs>
              <w:spacing w:before="0" w:beforeAutospacing="0" w:after="0" w:line="240" w:lineRule="auto"/>
              <w:ind w:left="0" w:firstLine="720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плана работы</w:t>
            </w:r>
            <w:r w:rsidR="008B47CE"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0E1449" w:rsidRPr="00052831">
              <w:rPr>
                <w:rFonts w:ascii="Times New Roman" w:hAnsi="Times New Roman"/>
                <w:color w:val="auto"/>
              </w:rPr>
              <w:t>с мол</w:t>
            </w:r>
            <w:r w:rsidR="00A14FB6" w:rsidRPr="00052831">
              <w:rPr>
                <w:rFonts w:ascii="Times New Roman" w:hAnsi="Times New Roman"/>
                <w:color w:val="auto"/>
              </w:rPr>
              <w:t>одыми специалистами на новый</w:t>
            </w:r>
            <w:r w:rsidRPr="00052831">
              <w:rPr>
                <w:rFonts w:ascii="Times New Roman" w:hAnsi="Times New Roman"/>
                <w:color w:val="auto"/>
              </w:rPr>
              <w:t xml:space="preserve"> учебный год</w:t>
            </w:r>
            <w:r w:rsidR="00C4768E" w:rsidRPr="00052831">
              <w:rPr>
                <w:rFonts w:ascii="Times New Roman" w:hAnsi="Times New Roman"/>
                <w:color w:val="auto"/>
              </w:rPr>
              <w:t>.</w:t>
            </w:r>
          </w:p>
          <w:p w:rsidR="00B6073F" w:rsidRPr="00052831" w:rsidRDefault="00B6073F" w:rsidP="00833CAE">
            <w:pPr>
              <w:pStyle w:val="western"/>
              <w:numPr>
                <w:ilvl w:val="0"/>
                <w:numId w:val="4"/>
              </w:numPr>
              <w:tabs>
                <w:tab w:val="left" w:pos="1026"/>
              </w:tabs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Аттестация педагогов в новом учебном году.</w:t>
            </w:r>
          </w:p>
          <w:p w:rsidR="00B6073F" w:rsidRPr="00052831" w:rsidRDefault="00B6073F" w:rsidP="00B6073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  <w:r w:rsidR="00C4768E" w:rsidRPr="00052831">
              <w:rPr>
                <w:rFonts w:ascii="Times New Roman" w:eastAsia="Times New Roman" w:hAnsi="Times New Roman" w:cs="Times New Roman"/>
                <w:lang w:eastAsia="ru-RU"/>
              </w:rPr>
              <w:t>Смотр-конкурс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4768E" w:rsidRPr="00052831" w:rsidRDefault="00B6073F" w:rsidP="00833CA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Готовность групп к учебному году.</w:t>
            </w:r>
          </w:p>
          <w:p w:rsidR="00B6073F" w:rsidRPr="00052831" w:rsidRDefault="00B6073F" w:rsidP="00C4768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3.3. Подготовка к педсовету:</w:t>
            </w:r>
          </w:p>
          <w:p w:rsidR="00C4768E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Анализ летней оздоровительной работы в МДОУ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4768E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режима дня в х</w:t>
            </w:r>
            <w:r w:rsidR="00C4768E" w:rsidRPr="00052831">
              <w:rPr>
                <w:rFonts w:ascii="Times New Roman" w:eastAsia="Times New Roman" w:hAnsi="Times New Roman" w:cs="Times New Roman"/>
                <w:lang w:eastAsia="ru-RU"/>
              </w:rPr>
              <w:t>олодный период и расписания НОД.</w:t>
            </w:r>
          </w:p>
          <w:p w:rsidR="00C4768E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подготовка выставки методического обеспечения детского сада. </w:t>
            </w:r>
          </w:p>
          <w:p w:rsidR="00C4768E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9063A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годового плана </w:t>
            </w:r>
            <w:r w:rsidR="000E144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работы МДОУ на </w:t>
            </w:r>
            <w:r w:rsidR="00A14FB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B6" w:rsidRPr="00052831">
              <w:rPr>
                <w:rFonts w:ascii="Times New Roman" w:hAnsi="Times New Roman"/>
              </w:rPr>
              <w:t>новый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с приложениями.</w:t>
            </w:r>
          </w:p>
          <w:p w:rsidR="00C4768E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</w:t>
            </w:r>
            <w:r w:rsidR="008B47CE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144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плана и учебного графика на </w:t>
            </w:r>
            <w:r w:rsidR="00A14FB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B6" w:rsidRPr="00052831">
              <w:rPr>
                <w:rFonts w:ascii="Times New Roman" w:hAnsi="Times New Roman"/>
              </w:rPr>
              <w:t>новый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C4768E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Разработка сис</w:t>
            </w:r>
            <w:r w:rsidR="008B47CE" w:rsidRPr="00052831">
              <w:rPr>
                <w:rFonts w:ascii="Times New Roman" w:eastAsia="Times New Roman" w:hAnsi="Times New Roman" w:cs="Times New Roman"/>
                <w:lang w:eastAsia="ru-RU"/>
              </w:rPr>
              <w:t>темы внутреннего контро</w:t>
            </w:r>
            <w:r w:rsidR="000E144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ля на </w:t>
            </w:r>
            <w:r w:rsidR="00A14FB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B6" w:rsidRPr="00052831">
              <w:rPr>
                <w:rFonts w:ascii="Times New Roman" w:hAnsi="Times New Roman"/>
              </w:rPr>
              <w:t>новый</w:t>
            </w:r>
            <w:r w:rsidR="00A14FB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учебный год.</w:t>
            </w:r>
          </w:p>
          <w:p w:rsidR="00304B9D" w:rsidRPr="00052831" w:rsidRDefault="00B6073F" w:rsidP="00833CA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Разработка плана работы</w:t>
            </w:r>
            <w:r w:rsidR="008B47CE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144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с молодыми специалистами на </w:t>
            </w:r>
            <w:r w:rsidR="00A14FB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B6" w:rsidRPr="00052831">
              <w:rPr>
                <w:rFonts w:ascii="Times New Roman" w:hAnsi="Times New Roman"/>
              </w:rPr>
              <w:t>новый</w:t>
            </w:r>
            <w:r w:rsidR="00304B9D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375" w:type="dxa"/>
          </w:tcPr>
          <w:p w:rsidR="00D67BE6" w:rsidRPr="00052831" w:rsidRDefault="00D67BE6" w:rsidP="00D67BE6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ВОД.,</w:t>
            </w:r>
          </w:p>
          <w:p w:rsidR="001E17F6" w:rsidRPr="00052831" w:rsidRDefault="004A1A3A" w:rsidP="00D67BE6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  <w:p w:rsidR="00D67BE6" w:rsidRPr="00052831" w:rsidRDefault="00D67BE6" w:rsidP="00D67BE6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>педагоги</w:t>
            </w:r>
          </w:p>
        </w:tc>
      </w:tr>
      <w:tr w:rsidR="00D67BE6" w:rsidRPr="00052831" w:rsidTr="0010024E">
        <w:tc>
          <w:tcPr>
            <w:tcW w:w="10030" w:type="dxa"/>
            <w:gridSpan w:val="2"/>
          </w:tcPr>
          <w:p w:rsidR="00D67BE6" w:rsidRPr="00052831" w:rsidRDefault="00D67BE6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D67BE6" w:rsidRPr="00052831" w:rsidTr="0010024E">
        <w:tc>
          <w:tcPr>
            <w:tcW w:w="7655" w:type="dxa"/>
          </w:tcPr>
          <w:p w:rsidR="00D67BE6" w:rsidRPr="00052831" w:rsidRDefault="00D67BE6" w:rsidP="00D67BE6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4.1. П</w:t>
            </w:r>
            <w:r w:rsidR="008B47CE" w:rsidRPr="00052831">
              <w:rPr>
                <w:rFonts w:ascii="Times New Roman" w:hAnsi="Times New Roman"/>
                <w:color w:val="auto"/>
              </w:rPr>
              <w:t>одготовка и п</w:t>
            </w:r>
            <w:r w:rsidRPr="00052831">
              <w:rPr>
                <w:rFonts w:ascii="Times New Roman" w:hAnsi="Times New Roman"/>
                <w:color w:val="auto"/>
              </w:rPr>
              <w:t>роверка рабочих программ педагогов.</w:t>
            </w:r>
          </w:p>
          <w:p w:rsidR="00D67BE6" w:rsidRPr="00052831" w:rsidRDefault="00D67BE6" w:rsidP="00D67BE6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4.2. Оформление педагогической документации на группах.</w:t>
            </w:r>
          </w:p>
          <w:p w:rsidR="00D67BE6" w:rsidRPr="00052831" w:rsidRDefault="00D67BE6" w:rsidP="00D67BE6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lastRenderedPageBreak/>
              <w:t>4.3.</w:t>
            </w:r>
            <w:r w:rsidR="000E1449" w:rsidRPr="00052831">
              <w:rPr>
                <w:rFonts w:ascii="Times New Roman" w:hAnsi="Times New Roman"/>
                <w:color w:val="auto"/>
              </w:rPr>
              <w:t>Тематический контроль</w:t>
            </w:r>
            <w:r w:rsidR="00223795" w:rsidRPr="00052831">
              <w:rPr>
                <w:rFonts w:ascii="Times New Roman" w:hAnsi="Times New Roman"/>
                <w:color w:val="auto"/>
              </w:rPr>
              <w:t>: «</w:t>
            </w:r>
            <w:r w:rsidRPr="00052831">
              <w:rPr>
                <w:rFonts w:ascii="Times New Roman" w:hAnsi="Times New Roman"/>
                <w:color w:val="auto"/>
              </w:rPr>
              <w:t xml:space="preserve">Готовность групповых блоков и помещений </w:t>
            </w:r>
            <w:r w:rsidR="00DF1D1E" w:rsidRPr="00052831">
              <w:rPr>
                <w:rFonts w:ascii="Times New Roman" w:hAnsi="Times New Roman"/>
                <w:color w:val="auto"/>
              </w:rPr>
              <w:t>М</w:t>
            </w:r>
            <w:r w:rsidRPr="00052831">
              <w:rPr>
                <w:rFonts w:ascii="Times New Roman" w:hAnsi="Times New Roman"/>
                <w:color w:val="auto"/>
              </w:rPr>
              <w:t>ДОУ к учебному году</w:t>
            </w:r>
            <w:r w:rsidR="00223795" w:rsidRPr="00052831">
              <w:rPr>
                <w:rFonts w:ascii="Times New Roman" w:hAnsi="Times New Roman"/>
                <w:color w:val="auto"/>
              </w:rPr>
              <w:t>»</w:t>
            </w:r>
            <w:r w:rsidRPr="00052831">
              <w:rPr>
                <w:rFonts w:ascii="Times New Roman" w:hAnsi="Times New Roman"/>
                <w:color w:val="auto"/>
              </w:rPr>
              <w:t>.</w:t>
            </w:r>
          </w:p>
          <w:p w:rsidR="00D67BE6" w:rsidRPr="00052831" w:rsidRDefault="00D67BE6" w:rsidP="00D67BE6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4.4. </w:t>
            </w:r>
            <w:r w:rsidR="000E1449" w:rsidRPr="00052831">
              <w:rPr>
                <w:rFonts w:ascii="Times New Roman" w:hAnsi="Times New Roman"/>
                <w:color w:val="auto"/>
              </w:rPr>
              <w:t xml:space="preserve"> Анализ воспитателями мониторинга детского развития, составление ИОМ сложных детей.</w:t>
            </w:r>
          </w:p>
          <w:p w:rsidR="00D67BE6" w:rsidRPr="00052831" w:rsidRDefault="00D67BE6" w:rsidP="00D67BE6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4.5. Соблюдение санитарно-гигиенического режима.</w:t>
            </w:r>
          </w:p>
          <w:p w:rsidR="00D67BE6" w:rsidRPr="00052831" w:rsidRDefault="00D67BE6" w:rsidP="00D67BE6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4.6. Выполнение режима дня.</w:t>
            </w:r>
          </w:p>
          <w:p w:rsidR="00161F03" w:rsidRPr="00052831" w:rsidRDefault="008B47CE" w:rsidP="00D67BE6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4.7</w:t>
            </w:r>
            <w:r w:rsidR="000E1449" w:rsidRPr="00052831">
              <w:rPr>
                <w:rFonts w:ascii="Times New Roman" w:hAnsi="Times New Roman"/>
                <w:color w:val="auto"/>
              </w:rPr>
              <w:t>. Организация работы по ПДД.</w:t>
            </w:r>
          </w:p>
        </w:tc>
        <w:tc>
          <w:tcPr>
            <w:tcW w:w="2375" w:type="dxa"/>
          </w:tcPr>
          <w:p w:rsidR="00DF1D1E" w:rsidRPr="00052831" w:rsidRDefault="00DF1D1E" w:rsidP="00DF1D1E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lastRenderedPageBreak/>
              <w:t>Заведующая МДОУ,</w:t>
            </w:r>
          </w:p>
          <w:p w:rsidR="00DF1D1E" w:rsidRPr="00052831" w:rsidRDefault="00DF1D1E" w:rsidP="00DF1D1E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lastRenderedPageBreak/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ВОД.,</w:t>
            </w:r>
          </w:p>
          <w:p w:rsidR="00161F03" w:rsidRPr="00052831" w:rsidRDefault="004A1A3A" w:rsidP="00DF1D1E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  <w:p w:rsidR="00161F03" w:rsidRPr="00052831" w:rsidRDefault="00161F03" w:rsidP="00DF1D1E">
            <w:pPr>
              <w:rPr>
                <w:rFonts w:ascii="Times New Roman" w:hAnsi="Times New Roman"/>
              </w:rPr>
            </w:pPr>
          </w:p>
          <w:p w:rsidR="00161F03" w:rsidRPr="00052831" w:rsidRDefault="00161F03" w:rsidP="00DF1D1E">
            <w:pPr>
              <w:rPr>
                <w:rFonts w:ascii="Times New Roman" w:hAnsi="Times New Roman"/>
              </w:rPr>
            </w:pPr>
          </w:p>
          <w:p w:rsidR="00161F03" w:rsidRPr="00052831" w:rsidRDefault="00161F03" w:rsidP="00DF1D1E">
            <w:pPr>
              <w:rPr>
                <w:rFonts w:ascii="Times New Roman" w:hAnsi="Times New Roman"/>
              </w:rPr>
            </w:pPr>
          </w:p>
          <w:p w:rsidR="00161F03" w:rsidRPr="00052831" w:rsidRDefault="00161F03" w:rsidP="00DF1D1E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>Воспитатели групп</w:t>
            </w:r>
          </w:p>
        </w:tc>
      </w:tr>
      <w:tr w:rsidR="00DF1D1E" w:rsidRPr="00052831" w:rsidTr="0010024E">
        <w:tc>
          <w:tcPr>
            <w:tcW w:w="10030" w:type="dxa"/>
            <w:gridSpan w:val="2"/>
          </w:tcPr>
          <w:p w:rsidR="00DF1D1E" w:rsidRPr="00052831" w:rsidRDefault="00DF1D1E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Взаимодействие с детьми</w:t>
            </w:r>
          </w:p>
        </w:tc>
      </w:tr>
      <w:tr w:rsidR="009C1A59" w:rsidRPr="00052831" w:rsidTr="0010024E">
        <w:trPr>
          <w:trHeight w:val="658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9C1A59" w:rsidRPr="009C1A59" w:rsidRDefault="009C1A59" w:rsidP="00CE08F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9C1A59">
              <w:rPr>
                <w:rFonts w:ascii="Times New Roman" w:hAnsi="Times New Roman"/>
                <w:i/>
                <w:color w:val="auto"/>
              </w:rPr>
              <w:t>Направление ВР  /     Мероприятие                                  /  Участники                    /    Ответственные</w:t>
            </w:r>
          </w:p>
          <w:tbl>
            <w:tblPr>
              <w:tblStyle w:val="a3"/>
              <w:tblW w:w="9526" w:type="dxa"/>
              <w:tblLook w:val="04A0" w:firstRow="1" w:lastRow="0" w:firstColumn="1" w:lastColumn="0" w:noHBand="0" w:noVBand="1"/>
            </w:tblPr>
            <w:tblGrid>
              <w:gridCol w:w="1701"/>
              <w:gridCol w:w="3431"/>
              <w:gridCol w:w="2410"/>
              <w:gridCol w:w="1984"/>
            </w:tblGrid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Познавательное 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Тематическое развлечение «День знаний»</w:t>
                  </w:r>
                </w:p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Праздник «Детский сад очень рад: встречает он ребят»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младших, средних групп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руководитель, инструктор ФК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Познавательное 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День солидарности в борьбе с терроризмом (урок подготовки детей к действиям в условиях различного рода чрезвычайных ситуаций)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Неделя безопасности дорожного движения</w:t>
                  </w:r>
                </w:p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Акция по ПДД «Внимание, дети!»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музыкальный руководитель, инструктор ФК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Духовно-нравственное 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Тематический беседы «Международный день благотворительности» 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Экологическое 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Познавательные беседы «Международный день чистого воздуха для голубого неба»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Выставка совместных творческих работ</w:t>
                  </w:r>
                </w:p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«Здравствуй, детский сад!»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города»</w:t>
                  </w:r>
                </w:p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Экскурсии по городу «Достопримечательности нашего города», в городской парк, библиотеку</w:t>
                  </w:r>
                </w:p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Выставка детских работ «Железногорск – мой город»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9C1A59" w:rsidRPr="00AB4C44" w:rsidTr="009C1A59">
              <w:tc>
                <w:tcPr>
                  <w:tcW w:w="1701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Патриотическое</w:t>
                  </w:r>
                </w:p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431" w:type="dxa"/>
                </w:tcPr>
                <w:p w:rsidR="009C1A59" w:rsidRPr="00B56B0F" w:rsidRDefault="009C1A59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День дошкольного работника</w:t>
                  </w:r>
                </w:p>
              </w:tc>
              <w:tc>
                <w:tcPr>
                  <w:tcW w:w="2410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</w:tc>
              <w:tc>
                <w:tcPr>
                  <w:tcW w:w="1984" w:type="dxa"/>
                </w:tcPr>
                <w:p w:rsidR="009C1A59" w:rsidRPr="00B56B0F" w:rsidRDefault="009C1A59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C5078D" w:rsidRPr="00AB4C44" w:rsidTr="009C1A59">
              <w:tc>
                <w:tcPr>
                  <w:tcW w:w="1701" w:type="dxa"/>
                </w:tcPr>
                <w:p w:rsidR="00C5078D" w:rsidRPr="00B56B0F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C5078D" w:rsidRPr="00B56B0F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Патриотическое</w:t>
                  </w:r>
                </w:p>
                <w:p w:rsidR="00C5078D" w:rsidRPr="00B56B0F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431" w:type="dxa"/>
                </w:tcPr>
                <w:p w:rsidR="00C5078D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Проекты 15.09-15.11.2024:</w:t>
                  </w:r>
                </w:p>
                <w:p w:rsidR="00C5078D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Мой город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  <w:p w:rsidR="00C5078D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5078D" w:rsidRPr="00B56B0F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Моя семья</w:t>
                  </w:r>
                </w:p>
              </w:tc>
              <w:tc>
                <w:tcPr>
                  <w:tcW w:w="2410" w:type="dxa"/>
                </w:tcPr>
                <w:p w:rsidR="00C5078D" w:rsidRDefault="00C5078D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C5078D" w:rsidRDefault="00C5078D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5078D" w:rsidRDefault="00C5078D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младших, средних групп</w:t>
                  </w:r>
                </w:p>
                <w:p w:rsidR="00C5078D" w:rsidRPr="00B56B0F" w:rsidRDefault="00C5078D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C5078D" w:rsidRPr="00B56B0F" w:rsidRDefault="00C5078D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6B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</w:tbl>
          <w:p w:rsidR="009C1A59" w:rsidRPr="009C1A59" w:rsidRDefault="009C1A59" w:rsidP="009C1A59">
            <w:pPr>
              <w:tabs>
                <w:tab w:val="left" w:pos="4170"/>
              </w:tabs>
            </w:pPr>
          </w:p>
        </w:tc>
      </w:tr>
      <w:tr w:rsidR="00CE08F8" w:rsidRPr="00052831" w:rsidTr="0010024E">
        <w:tc>
          <w:tcPr>
            <w:tcW w:w="10030" w:type="dxa"/>
            <w:gridSpan w:val="2"/>
          </w:tcPr>
          <w:p w:rsidR="00CE08F8" w:rsidRPr="00052831" w:rsidRDefault="00CE08F8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с ро</w:t>
            </w:r>
            <w:r w:rsidR="005F2078" w:rsidRPr="00052831">
              <w:rPr>
                <w:rFonts w:ascii="Times New Roman" w:hAnsi="Times New Roman" w:cs="Times New Roman"/>
                <w:b/>
              </w:rPr>
              <w:t>д</w:t>
            </w:r>
            <w:r w:rsidRPr="00052831">
              <w:rPr>
                <w:rFonts w:ascii="Times New Roman" w:hAnsi="Times New Roman" w:cs="Times New Roman"/>
                <w:b/>
              </w:rPr>
              <w:t>ителями</w:t>
            </w:r>
            <w:r w:rsidR="00F630F8" w:rsidRPr="00052831">
              <w:rPr>
                <w:rFonts w:ascii="Times New Roman" w:hAnsi="Times New Roman" w:cs="Times New Roman"/>
                <w:b/>
              </w:rPr>
              <w:t xml:space="preserve"> (законными представителями)</w:t>
            </w:r>
          </w:p>
        </w:tc>
      </w:tr>
      <w:tr w:rsidR="00D67BE6" w:rsidRPr="00052831" w:rsidTr="0010024E">
        <w:tc>
          <w:tcPr>
            <w:tcW w:w="7655" w:type="dxa"/>
          </w:tcPr>
          <w:p w:rsidR="005F2078" w:rsidRPr="00052831" w:rsidRDefault="009C1A59" w:rsidP="005F2078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5F2078" w:rsidRPr="00052831">
              <w:rPr>
                <w:rFonts w:ascii="Times New Roman" w:hAnsi="Times New Roman"/>
                <w:color w:val="auto"/>
              </w:rPr>
              <w:t>.1. Оформление стенда нормативных документов.</w:t>
            </w:r>
          </w:p>
          <w:p w:rsidR="008B47CE" w:rsidRPr="00052831" w:rsidRDefault="009C1A59" w:rsidP="005F2078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5F2078" w:rsidRPr="00052831">
              <w:rPr>
                <w:rFonts w:ascii="Times New Roman" w:hAnsi="Times New Roman"/>
                <w:color w:val="auto"/>
              </w:rPr>
              <w:t xml:space="preserve">.2.Оформление </w:t>
            </w:r>
            <w:r w:rsidR="008B47CE" w:rsidRPr="00052831">
              <w:rPr>
                <w:rFonts w:ascii="Times New Roman" w:hAnsi="Times New Roman"/>
                <w:color w:val="auto"/>
              </w:rPr>
              <w:t xml:space="preserve">консультаций </w:t>
            </w:r>
            <w:r w:rsidR="0089127C" w:rsidRPr="00052831">
              <w:rPr>
                <w:rFonts w:ascii="Times New Roman" w:hAnsi="Times New Roman"/>
                <w:color w:val="auto"/>
              </w:rPr>
              <w:t xml:space="preserve">для родителей </w:t>
            </w:r>
            <w:r w:rsidR="00C91C98" w:rsidRPr="00052831">
              <w:rPr>
                <w:rFonts w:ascii="Times New Roman" w:hAnsi="Times New Roman"/>
                <w:color w:val="auto"/>
              </w:rPr>
              <w:t xml:space="preserve">(законных представителей) </w:t>
            </w:r>
            <w:r w:rsidR="0089127C" w:rsidRPr="00052831">
              <w:rPr>
                <w:rFonts w:ascii="Times New Roman" w:hAnsi="Times New Roman"/>
                <w:color w:val="auto"/>
              </w:rPr>
              <w:t>«</w:t>
            </w:r>
            <w:r w:rsidR="00F630F8" w:rsidRPr="00052831">
              <w:rPr>
                <w:rFonts w:ascii="Times New Roman" w:hAnsi="Times New Roman"/>
                <w:color w:val="auto"/>
              </w:rPr>
              <w:t>Безопасность детей</w:t>
            </w:r>
            <w:r w:rsidR="0089127C" w:rsidRPr="00052831">
              <w:rPr>
                <w:rFonts w:ascii="Times New Roman" w:hAnsi="Times New Roman"/>
                <w:color w:val="auto"/>
              </w:rPr>
              <w:t>»</w:t>
            </w:r>
            <w:r w:rsidR="008B47CE" w:rsidRPr="00052831">
              <w:rPr>
                <w:rFonts w:ascii="Times New Roman" w:hAnsi="Times New Roman"/>
                <w:color w:val="auto"/>
              </w:rPr>
              <w:t>.</w:t>
            </w:r>
          </w:p>
          <w:p w:rsidR="005F2078" w:rsidRPr="00052831" w:rsidRDefault="009C1A59" w:rsidP="005F2078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5F2078" w:rsidRPr="00052831">
              <w:rPr>
                <w:rFonts w:ascii="Times New Roman" w:hAnsi="Times New Roman"/>
                <w:color w:val="auto"/>
              </w:rPr>
              <w:t>.3. Оформление информационных стендов в группе.</w:t>
            </w:r>
          </w:p>
          <w:p w:rsidR="005F2078" w:rsidRPr="00052831" w:rsidRDefault="009C1A59" w:rsidP="005F2078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5F2078" w:rsidRPr="00052831">
              <w:rPr>
                <w:rFonts w:ascii="Times New Roman" w:hAnsi="Times New Roman"/>
                <w:color w:val="auto"/>
              </w:rPr>
              <w:t>.4. Офор</w:t>
            </w:r>
            <w:r w:rsidR="008B47CE" w:rsidRPr="00052831">
              <w:rPr>
                <w:rFonts w:ascii="Times New Roman" w:hAnsi="Times New Roman"/>
                <w:color w:val="auto"/>
              </w:rPr>
              <w:t>мление социальных паспортов семей групп</w:t>
            </w:r>
            <w:r w:rsidR="005F2078" w:rsidRPr="00052831">
              <w:rPr>
                <w:rFonts w:ascii="Times New Roman" w:hAnsi="Times New Roman"/>
                <w:color w:val="auto"/>
              </w:rPr>
              <w:t>.</w:t>
            </w:r>
          </w:p>
          <w:p w:rsidR="009B114C" w:rsidRPr="00052831" w:rsidRDefault="009C1A59" w:rsidP="005F2078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5F2078" w:rsidRPr="00052831">
              <w:rPr>
                <w:rFonts w:ascii="Times New Roman" w:hAnsi="Times New Roman"/>
                <w:color w:val="auto"/>
              </w:rPr>
              <w:t xml:space="preserve">.5. </w:t>
            </w:r>
            <w:r w:rsidR="00F630F8"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9B114C" w:rsidRPr="00052831">
              <w:rPr>
                <w:rFonts w:ascii="Times New Roman" w:hAnsi="Times New Roman"/>
                <w:color w:val="auto"/>
              </w:rPr>
              <w:t>Групповые родительские собрания.</w:t>
            </w:r>
          </w:p>
          <w:p w:rsidR="00B73BC3" w:rsidRPr="009C1A59" w:rsidRDefault="009C1A59" w:rsidP="005F2078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75" w:type="dxa"/>
          </w:tcPr>
          <w:p w:rsidR="005F2078" w:rsidRPr="00052831" w:rsidRDefault="00B56B0F" w:rsidP="005F207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Заведующая МДОУ</w:t>
            </w:r>
            <w:r w:rsidR="00816917" w:rsidRPr="0005283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D67BE6" w:rsidRPr="00052831" w:rsidRDefault="004A1A3A" w:rsidP="005F2078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B56B0F">
              <w:rPr>
                <w:rFonts w:ascii="Times New Roman" w:hAnsi="Times New Roman"/>
              </w:rPr>
              <w:t>воспитатели</w:t>
            </w:r>
          </w:p>
          <w:p w:rsidR="00B56B0F" w:rsidRDefault="00B56B0F" w:rsidP="005F2078">
            <w:pPr>
              <w:rPr>
                <w:rFonts w:ascii="Times New Roman" w:hAnsi="Times New Roman"/>
              </w:rPr>
            </w:pPr>
          </w:p>
          <w:p w:rsidR="00B73BC3" w:rsidRPr="00052831" w:rsidRDefault="00340E5E" w:rsidP="005F2078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воспитатели </w:t>
            </w:r>
            <w:r w:rsidR="00B56B0F">
              <w:rPr>
                <w:rFonts w:ascii="Times New Roman" w:hAnsi="Times New Roman"/>
              </w:rPr>
              <w:t xml:space="preserve"> </w:t>
            </w:r>
          </w:p>
          <w:p w:rsidR="00B56B0F" w:rsidRDefault="00B56B0F" w:rsidP="005F2078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воспитатели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56B0F" w:rsidRPr="00052831" w:rsidRDefault="00B56B0F" w:rsidP="00B56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</w:t>
            </w:r>
            <w:r w:rsidRPr="00052831">
              <w:rPr>
                <w:rFonts w:ascii="Times New Roman" w:hAnsi="Times New Roman"/>
              </w:rPr>
              <w:t>тели</w:t>
            </w:r>
            <w:r>
              <w:rPr>
                <w:rFonts w:ascii="Times New Roman" w:hAnsi="Times New Roman"/>
              </w:rPr>
              <w:t>,</w:t>
            </w:r>
            <w:r w:rsidRPr="000528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73BC3" w:rsidRPr="00052831" w:rsidRDefault="00B56B0F" w:rsidP="005F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="00B73BC3" w:rsidRPr="00052831">
              <w:rPr>
                <w:rFonts w:ascii="Times New Roman" w:hAnsi="Times New Roman"/>
              </w:rPr>
              <w:t>-логопед</w:t>
            </w:r>
            <w:r>
              <w:rPr>
                <w:rFonts w:ascii="Times New Roman" w:hAnsi="Times New Roman"/>
              </w:rPr>
              <w:t>ы</w:t>
            </w:r>
            <w:r w:rsidR="00B73BC3" w:rsidRPr="00052831">
              <w:rPr>
                <w:rFonts w:ascii="Times New Roman" w:hAnsi="Times New Roman"/>
              </w:rPr>
              <w:t>, педагог</w:t>
            </w:r>
            <w:r>
              <w:rPr>
                <w:rFonts w:ascii="Times New Roman" w:hAnsi="Times New Roman"/>
              </w:rPr>
              <w:t>и</w:t>
            </w:r>
            <w:r w:rsidR="00B73BC3" w:rsidRPr="00052831">
              <w:rPr>
                <w:rFonts w:ascii="Times New Roman" w:hAnsi="Times New Roman"/>
              </w:rPr>
              <w:t>-психолог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5F2078" w:rsidRPr="00052831" w:rsidTr="0010024E">
        <w:tc>
          <w:tcPr>
            <w:tcW w:w="10030" w:type="dxa"/>
            <w:gridSpan w:val="2"/>
          </w:tcPr>
          <w:p w:rsidR="005F2078" w:rsidRPr="00052831" w:rsidRDefault="005F2078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Административно-хозяйственная работа</w:t>
            </w:r>
          </w:p>
        </w:tc>
      </w:tr>
      <w:tr w:rsidR="00CE08F8" w:rsidRPr="00052831" w:rsidTr="0010024E">
        <w:tc>
          <w:tcPr>
            <w:tcW w:w="7655" w:type="dxa"/>
          </w:tcPr>
          <w:p w:rsidR="005F2078" w:rsidRPr="00052831" w:rsidRDefault="00B56B0F" w:rsidP="005F2078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5F2078" w:rsidRPr="00052831">
              <w:rPr>
                <w:rFonts w:ascii="Times New Roman" w:hAnsi="Times New Roman"/>
                <w:color w:val="auto"/>
              </w:rPr>
              <w:t xml:space="preserve">.1. Материально-техническое обеспечение. Анализ </w:t>
            </w:r>
            <w:r w:rsidR="00C91C98" w:rsidRPr="00052831">
              <w:rPr>
                <w:rFonts w:ascii="Times New Roman" w:hAnsi="Times New Roman"/>
                <w:color w:val="auto"/>
              </w:rPr>
              <w:t xml:space="preserve">соответствия требованиям СанПиН </w:t>
            </w:r>
            <w:r w:rsidR="005F2078" w:rsidRPr="00052831">
              <w:rPr>
                <w:rFonts w:ascii="Times New Roman" w:hAnsi="Times New Roman"/>
                <w:color w:val="auto"/>
              </w:rPr>
              <w:t xml:space="preserve"> к маркировке и подбору мебели в группах детского сада. </w:t>
            </w:r>
          </w:p>
          <w:p w:rsidR="005F2078" w:rsidRPr="00052831" w:rsidRDefault="00B56B0F" w:rsidP="005F2078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5F2078" w:rsidRPr="00052831">
              <w:rPr>
                <w:rFonts w:ascii="Times New Roman" w:hAnsi="Times New Roman"/>
                <w:color w:val="auto"/>
              </w:rPr>
              <w:t>.2. Улучшение условий труда сотрудников. Работа по благоустройству территории. Подготовка овощехранилища к зимнему периоду.</w:t>
            </w:r>
          </w:p>
          <w:p w:rsidR="00CE08F8" w:rsidRPr="00052831" w:rsidRDefault="00B56B0F" w:rsidP="005F2078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5F2078" w:rsidRPr="00052831">
              <w:rPr>
                <w:rFonts w:ascii="Times New Roman" w:hAnsi="Times New Roman"/>
                <w:color w:val="auto"/>
              </w:rPr>
              <w:t xml:space="preserve">.3. Охрана жизни и здоровья детей и сотрудников. </w:t>
            </w:r>
            <w:proofErr w:type="gramStart"/>
            <w:r w:rsidR="005F2078" w:rsidRPr="00052831">
              <w:rPr>
                <w:rFonts w:ascii="Times New Roman" w:hAnsi="Times New Roman"/>
                <w:color w:val="auto"/>
              </w:rPr>
              <w:t xml:space="preserve">Проведение всех видов (вводный, текущие, целевые и т. п.) инструктажей по ТБ, охране труда и охране жизни и здоровья детей и сотрудников. </w:t>
            </w:r>
            <w:proofErr w:type="gramEnd"/>
          </w:p>
          <w:p w:rsidR="008D6742" w:rsidRPr="00052831" w:rsidRDefault="008D6742" w:rsidP="005F2078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</w:p>
        </w:tc>
        <w:tc>
          <w:tcPr>
            <w:tcW w:w="2375" w:type="dxa"/>
          </w:tcPr>
          <w:p w:rsidR="00BE4685" w:rsidRPr="00052831" w:rsidRDefault="00BE4685" w:rsidP="00BE468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Заместитель заведующей по  АХР, воспитатели групп.</w:t>
            </w:r>
          </w:p>
          <w:p w:rsidR="00CE08F8" w:rsidRDefault="00CE08F8" w:rsidP="001E17F6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Pr="00052831" w:rsidRDefault="00B56B0F" w:rsidP="00B5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BE4685" w:rsidRPr="00052831" w:rsidTr="0010024E">
        <w:trPr>
          <w:trHeight w:val="452"/>
        </w:trPr>
        <w:tc>
          <w:tcPr>
            <w:tcW w:w="10030" w:type="dxa"/>
            <w:gridSpan w:val="2"/>
          </w:tcPr>
          <w:p w:rsidR="00BE4685" w:rsidRPr="00052831" w:rsidRDefault="00BE4685" w:rsidP="00833C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340E5E" w:rsidRPr="00052831" w:rsidTr="0010024E">
        <w:trPr>
          <w:trHeight w:val="2208"/>
        </w:trPr>
        <w:tc>
          <w:tcPr>
            <w:tcW w:w="7655" w:type="dxa"/>
            <w:tcBorders>
              <w:bottom w:val="single" w:sz="4" w:space="0" w:color="auto"/>
            </w:tcBorders>
          </w:tcPr>
          <w:p w:rsidR="00340E5E" w:rsidRPr="00052831" w:rsidRDefault="0089127C" w:rsidP="0089127C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lastRenderedPageBreak/>
              <w:t>9.1.</w:t>
            </w:r>
            <w:r w:rsidR="00340E5E" w:rsidRPr="00052831">
              <w:rPr>
                <w:rFonts w:cs="Verdana"/>
                <w:sz w:val="22"/>
                <w:szCs w:val="22"/>
                <w:lang w:val="ru-RU"/>
              </w:rPr>
              <w:t>Обновление портфолио педагогов, определение тем по самообразованию, индивидуальные консультации с педагогами по написанию планов.</w:t>
            </w:r>
          </w:p>
          <w:p w:rsidR="0089127C" w:rsidRPr="00052831" w:rsidRDefault="0089127C" w:rsidP="00F630F8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t>9.2.</w:t>
            </w:r>
            <w:r w:rsidR="00FC04F5" w:rsidRPr="00052831">
              <w:rPr>
                <w:rFonts w:cs="Verdana"/>
                <w:sz w:val="22"/>
                <w:szCs w:val="22"/>
                <w:lang w:val="ru-RU"/>
              </w:rPr>
              <w:t xml:space="preserve">Изучение и формирование передового педагогического опыта педагогов </w:t>
            </w:r>
            <w:r w:rsidR="00E24094" w:rsidRPr="00052831">
              <w:rPr>
                <w:rFonts w:cs="Verdana"/>
                <w:sz w:val="22"/>
                <w:szCs w:val="22"/>
                <w:lang w:val="ru-RU"/>
              </w:rPr>
              <w:t>М</w:t>
            </w:r>
            <w:r w:rsidR="00FC04F5" w:rsidRPr="00052831">
              <w:rPr>
                <w:rFonts w:cs="Verdana"/>
                <w:sz w:val="22"/>
                <w:szCs w:val="22"/>
                <w:lang w:val="ru-RU"/>
              </w:rPr>
              <w:t>ДОУ</w:t>
            </w:r>
            <w:r w:rsidR="00F630F8" w:rsidRPr="00052831">
              <w:rPr>
                <w:rFonts w:cs="Verdana"/>
                <w:sz w:val="22"/>
                <w:szCs w:val="22"/>
                <w:lang w:val="ru-RU"/>
              </w:rPr>
              <w:t xml:space="preserve"> </w:t>
            </w:r>
          </w:p>
          <w:p w:rsidR="00340E5E" w:rsidRPr="00052831" w:rsidRDefault="0089127C" w:rsidP="001C24BE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t>9.3</w:t>
            </w:r>
            <w:r w:rsidR="00340E5E" w:rsidRPr="00052831">
              <w:rPr>
                <w:rFonts w:cs="Verdana"/>
                <w:sz w:val="22"/>
                <w:szCs w:val="22"/>
                <w:lang w:val="ru-RU"/>
              </w:rPr>
              <w:t>. Составление графика аттестации, плана работы аттестационной комиссии на учебный год.</w:t>
            </w:r>
          </w:p>
          <w:p w:rsidR="00340E5E" w:rsidRPr="00052831" w:rsidRDefault="0089127C" w:rsidP="001C24BE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t>9.4</w:t>
            </w:r>
            <w:r w:rsidR="00340E5E" w:rsidRPr="00052831">
              <w:rPr>
                <w:rFonts w:cs="Verdana"/>
                <w:sz w:val="22"/>
                <w:szCs w:val="22"/>
                <w:lang w:val="ru-RU"/>
              </w:rPr>
              <w:t>. Составление графика повышения квалификации.</w:t>
            </w:r>
          </w:p>
          <w:p w:rsidR="00340E5E" w:rsidRPr="00052831" w:rsidRDefault="0089127C" w:rsidP="00161F03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t>9.5</w:t>
            </w:r>
            <w:r w:rsidR="00340E5E" w:rsidRPr="00052831">
              <w:rPr>
                <w:rFonts w:cs="Verdana"/>
                <w:sz w:val="22"/>
                <w:szCs w:val="22"/>
                <w:lang w:val="ru-RU"/>
              </w:rPr>
              <w:t>. Составление плана работы с молодыми специалистами.</w:t>
            </w:r>
          </w:p>
          <w:p w:rsidR="00340E5E" w:rsidRPr="00052831" w:rsidRDefault="0089127C" w:rsidP="00161F03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t>9.6</w:t>
            </w:r>
            <w:r w:rsidR="00340E5E" w:rsidRPr="00052831">
              <w:rPr>
                <w:rFonts w:cs="Verdana"/>
                <w:sz w:val="22"/>
                <w:szCs w:val="22"/>
                <w:lang w:val="ru-RU"/>
              </w:rPr>
              <w:t>. Оформление материалов контрольно-аналитической деятельности.</w:t>
            </w:r>
          </w:p>
          <w:p w:rsidR="005B2734" w:rsidRPr="00052831" w:rsidRDefault="00F630F8" w:rsidP="00161F03">
            <w:pPr>
              <w:pStyle w:val="Standard"/>
              <w:rPr>
                <w:rFonts w:cs="Verdana"/>
                <w:sz w:val="22"/>
                <w:szCs w:val="22"/>
                <w:lang w:val="ru-RU"/>
              </w:rPr>
            </w:pPr>
            <w:r w:rsidRPr="00052831">
              <w:rPr>
                <w:rFonts w:cs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75" w:type="dxa"/>
          </w:tcPr>
          <w:p w:rsidR="00340E5E" w:rsidRPr="00052831" w:rsidRDefault="00E24094" w:rsidP="00BE4685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Зам. з</w:t>
            </w:r>
            <w:r w:rsidR="00B56B0F">
              <w:rPr>
                <w:rFonts w:ascii="Times New Roman" w:hAnsi="Times New Roman"/>
                <w:color w:val="auto"/>
              </w:rPr>
              <w:t xml:space="preserve">ав. </w:t>
            </w:r>
            <w:proofErr w:type="gramStart"/>
            <w:r w:rsidR="00B56B0F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="00B56B0F">
              <w:rPr>
                <w:rFonts w:ascii="Times New Roman" w:hAnsi="Times New Roman"/>
                <w:color w:val="auto"/>
              </w:rPr>
              <w:t xml:space="preserve"> ВОД</w:t>
            </w:r>
          </w:p>
          <w:p w:rsidR="00340E5E" w:rsidRPr="00052831" w:rsidRDefault="004A1A3A" w:rsidP="00BE4685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</w:tc>
      </w:tr>
    </w:tbl>
    <w:p w:rsidR="001E17F6" w:rsidRPr="00052831" w:rsidRDefault="001E17F6" w:rsidP="001E17F6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62F36" w:rsidRPr="00052831" w:rsidRDefault="00062F36" w:rsidP="00B56B0F">
      <w:pPr>
        <w:rPr>
          <w:rFonts w:ascii="Times New Roman" w:hAnsi="Times New Roman" w:cs="Times New Roman"/>
          <w:sz w:val="24"/>
          <w:szCs w:val="28"/>
        </w:rPr>
      </w:pPr>
    </w:p>
    <w:p w:rsidR="00BE4685" w:rsidRPr="00052831" w:rsidRDefault="00095BA0" w:rsidP="00B73BC3">
      <w:pPr>
        <w:jc w:val="center"/>
        <w:rPr>
          <w:rFonts w:ascii="Times New Roman" w:hAnsi="Times New Roman" w:cs="Times New Roman"/>
          <w:b/>
          <w:i/>
        </w:rPr>
      </w:pPr>
      <w:r w:rsidRPr="00052831">
        <w:rPr>
          <w:rFonts w:ascii="Times New Roman" w:hAnsi="Times New Roman" w:cs="Times New Roman"/>
          <w:b/>
          <w:i/>
        </w:rPr>
        <w:t>ОКТЯБРЬ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1417"/>
        <w:gridCol w:w="2126"/>
        <w:gridCol w:w="2552"/>
        <w:gridCol w:w="667"/>
        <w:gridCol w:w="1317"/>
        <w:gridCol w:w="958"/>
      </w:tblGrid>
      <w:tr w:rsidR="00095BA0" w:rsidRPr="00052831" w:rsidTr="00DC2027">
        <w:tc>
          <w:tcPr>
            <w:tcW w:w="7755" w:type="dxa"/>
            <w:gridSpan w:val="5"/>
          </w:tcPr>
          <w:p w:rsidR="00095BA0" w:rsidRPr="00052831" w:rsidRDefault="00095BA0" w:rsidP="00095BA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275" w:type="dxa"/>
            <w:gridSpan w:val="2"/>
          </w:tcPr>
          <w:p w:rsidR="00095BA0" w:rsidRPr="00052831" w:rsidRDefault="00095BA0" w:rsidP="00095BA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95BA0" w:rsidRPr="00052831" w:rsidTr="00DC2027">
        <w:tc>
          <w:tcPr>
            <w:tcW w:w="10030" w:type="dxa"/>
            <w:gridSpan w:val="7"/>
          </w:tcPr>
          <w:p w:rsidR="00095BA0" w:rsidRPr="00052831" w:rsidRDefault="00095BA0" w:rsidP="00833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095BA0" w:rsidRPr="00052831" w:rsidTr="00DC2027">
        <w:tc>
          <w:tcPr>
            <w:tcW w:w="7755" w:type="dxa"/>
            <w:gridSpan w:val="5"/>
          </w:tcPr>
          <w:p w:rsidR="00095BA0" w:rsidRPr="00052831" w:rsidRDefault="00741086" w:rsidP="00833CAE">
            <w:pPr>
              <w:pStyle w:val="Standard"/>
              <w:numPr>
                <w:ilvl w:val="1"/>
                <w:numId w:val="6"/>
              </w:numPr>
              <w:ind w:left="459" w:hanging="426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Совершенствование профессионального</w:t>
            </w:r>
            <w:r w:rsidR="00095BA0" w:rsidRPr="00052831">
              <w:rPr>
                <w:sz w:val="22"/>
                <w:szCs w:val="22"/>
                <w:lang w:val="ru-RU"/>
              </w:rPr>
              <w:t xml:space="preserve"> мастер</w:t>
            </w:r>
            <w:r w:rsidRPr="00052831">
              <w:rPr>
                <w:sz w:val="22"/>
                <w:szCs w:val="22"/>
                <w:lang w:val="ru-RU"/>
              </w:rPr>
              <w:t>ства педагогов</w:t>
            </w:r>
            <w:r w:rsidR="00B75779">
              <w:rPr>
                <w:sz w:val="22"/>
                <w:szCs w:val="22"/>
                <w:lang w:val="ru-RU"/>
              </w:rPr>
              <w:t>.</w:t>
            </w:r>
            <w:r w:rsidRPr="00052831">
              <w:rPr>
                <w:sz w:val="22"/>
                <w:szCs w:val="22"/>
                <w:lang w:val="ru-RU"/>
              </w:rPr>
              <w:t xml:space="preserve"> </w:t>
            </w:r>
            <w:r w:rsidR="00B75779">
              <w:rPr>
                <w:sz w:val="22"/>
                <w:szCs w:val="22"/>
                <w:lang w:val="ru-RU"/>
              </w:rPr>
              <w:t xml:space="preserve"> </w:t>
            </w:r>
          </w:p>
          <w:p w:rsidR="00095BA0" w:rsidRDefault="00095BA0" w:rsidP="00833CAE">
            <w:pPr>
              <w:pStyle w:val="Standard"/>
              <w:numPr>
                <w:ilvl w:val="1"/>
                <w:numId w:val="6"/>
              </w:numPr>
              <w:ind w:left="459" w:hanging="426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Подготовка групп МДОУ к зиме.</w:t>
            </w:r>
          </w:p>
          <w:p w:rsidR="00B56B0F" w:rsidRPr="00052831" w:rsidRDefault="00B56B0F" w:rsidP="00B56B0F">
            <w:pPr>
              <w:pStyle w:val="Standard"/>
              <w:ind w:left="33"/>
              <w:jc w:val="both"/>
              <w:rPr>
                <w:sz w:val="22"/>
                <w:szCs w:val="22"/>
                <w:lang w:val="ru-RU"/>
              </w:rPr>
            </w:pPr>
          </w:p>
          <w:p w:rsidR="00095BA0" w:rsidRPr="00B56B0F" w:rsidRDefault="00095BA0" w:rsidP="00833CAE">
            <w:pPr>
              <w:pStyle w:val="Standard"/>
              <w:numPr>
                <w:ilvl w:val="1"/>
                <w:numId w:val="6"/>
              </w:numPr>
              <w:ind w:left="459" w:hanging="426"/>
              <w:jc w:val="both"/>
              <w:rPr>
                <w:sz w:val="22"/>
                <w:szCs w:val="22"/>
                <w:lang w:val="ru-RU"/>
              </w:rPr>
            </w:pPr>
            <w:r w:rsidRPr="00B56B0F">
              <w:rPr>
                <w:sz w:val="22"/>
                <w:szCs w:val="22"/>
                <w:lang w:val="ru-RU"/>
              </w:rPr>
              <w:t xml:space="preserve">Контрольный рейд комиссии </w:t>
            </w:r>
            <w:proofErr w:type="gramStart"/>
            <w:r w:rsidRPr="00B56B0F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B56B0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56B0F">
              <w:rPr>
                <w:sz w:val="22"/>
                <w:szCs w:val="22"/>
                <w:lang w:val="ru-RU"/>
              </w:rPr>
              <w:t>ОТ</w:t>
            </w:r>
            <w:proofErr w:type="gramEnd"/>
            <w:r w:rsidR="00B56B0F">
              <w:rPr>
                <w:sz w:val="22"/>
                <w:szCs w:val="22"/>
                <w:lang w:val="ru-RU"/>
              </w:rPr>
              <w:t>,</w:t>
            </w:r>
            <w:r w:rsidRPr="00B56B0F">
              <w:rPr>
                <w:sz w:val="22"/>
                <w:szCs w:val="22"/>
                <w:lang w:val="ru-RU"/>
              </w:rPr>
              <w:t xml:space="preserve"> по безопасному использованию электроприборов и оборудования. Вопросы, подлежащие проверке:</w:t>
            </w:r>
          </w:p>
          <w:p w:rsidR="00095BA0" w:rsidRPr="00052831" w:rsidRDefault="00095BA0" w:rsidP="00095BA0">
            <w:pPr>
              <w:pStyle w:val="Standard"/>
              <w:ind w:left="459" w:hanging="426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- маркировка (220</w:t>
            </w:r>
            <w:proofErr w:type="gramStart"/>
            <w:r w:rsidRPr="00052831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  <w:r w:rsidRPr="00052831">
              <w:rPr>
                <w:sz w:val="22"/>
                <w:szCs w:val="22"/>
                <w:lang w:val="ru-RU"/>
              </w:rPr>
              <w:t>, 380 В);</w:t>
            </w:r>
          </w:p>
          <w:p w:rsidR="00095BA0" w:rsidRPr="00052831" w:rsidRDefault="00095BA0" w:rsidP="00095BA0">
            <w:pPr>
              <w:pStyle w:val="Standard"/>
              <w:ind w:left="459" w:hanging="426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- исправность розеток и выключателей;</w:t>
            </w:r>
          </w:p>
          <w:p w:rsidR="00095BA0" w:rsidRPr="00052831" w:rsidRDefault="00B56B0F" w:rsidP="00A111A7">
            <w:pPr>
              <w:pStyle w:val="Standard"/>
              <w:ind w:firstLine="3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095BA0" w:rsidRPr="00052831">
              <w:rPr>
                <w:sz w:val="22"/>
                <w:szCs w:val="22"/>
                <w:lang w:val="ru-RU"/>
              </w:rPr>
              <w:t xml:space="preserve">исправность утюгов, </w:t>
            </w:r>
            <w:proofErr w:type="spellStart"/>
            <w:r w:rsidR="00095BA0" w:rsidRPr="00052831">
              <w:rPr>
                <w:sz w:val="22"/>
                <w:szCs w:val="22"/>
                <w:lang w:val="ru-RU"/>
              </w:rPr>
              <w:t>электромясорубки</w:t>
            </w:r>
            <w:proofErr w:type="spellEnd"/>
            <w:r w:rsidR="00095BA0" w:rsidRPr="00052831">
              <w:rPr>
                <w:sz w:val="22"/>
                <w:szCs w:val="22"/>
                <w:lang w:val="ru-RU"/>
              </w:rPr>
              <w:t>, холодильных установок, стиральных машин, пылесосов, аудио- и видеотехники;</w:t>
            </w:r>
          </w:p>
          <w:p w:rsidR="009B114C" w:rsidRPr="00052831" w:rsidRDefault="00095BA0" w:rsidP="00D739EA">
            <w:pPr>
              <w:pStyle w:val="Standard"/>
              <w:ind w:firstLine="3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- наличие на рабочих местах инструкций по безопасному использованию электрооборудования.</w:t>
            </w:r>
          </w:p>
          <w:p w:rsidR="00B73BC3" w:rsidRPr="00052831" w:rsidRDefault="00B56B0F" w:rsidP="00A111A7">
            <w:pPr>
              <w:pStyle w:val="Standard"/>
              <w:ind w:firstLine="3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  <w:r w:rsidR="00B73BC3" w:rsidRPr="00052831">
              <w:rPr>
                <w:sz w:val="22"/>
                <w:szCs w:val="22"/>
                <w:lang w:val="ru-RU"/>
              </w:rPr>
              <w:t>. Месячник ГО и ЧС.</w:t>
            </w:r>
          </w:p>
        </w:tc>
        <w:tc>
          <w:tcPr>
            <w:tcW w:w="2275" w:type="dxa"/>
            <w:gridSpan w:val="2"/>
          </w:tcPr>
          <w:p w:rsidR="00A111A7" w:rsidRPr="00052831" w:rsidRDefault="00A111A7" w:rsidP="00A111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  </w:t>
            </w:r>
            <w:r w:rsidR="004A1A3A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воспитатели.</w:t>
            </w:r>
          </w:p>
          <w:p w:rsidR="00A111A7" w:rsidRPr="00052831" w:rsidRDefault="00A111A7" w:rsidP="00A111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A111A7" w:rsidRPr="00052831" w:rsidRDefault="00A111A7" w:rsidP="00A111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Заведующая МДОУ,</w:t>
            </w:r>
          </w:p>
          <w:p w:rsidR="00A111A7" w:rsidRPr="00052831" w:rsidRDefault="00A111A7" w:rsidP="00A111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зам. зав. по АХР.</w:t>
            </w:r>
          </w:p>
          <w:p w:rsidR="00A111A7" w:rsidRPr="00052831" w:rsidRDefault="00B56B0F" w:rsidP="00A111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A111A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Комиссия </w:t>
            </w:r>
            <w:proofErr w:type="gramStart"/>
            <w:r w:rsidR="00A111A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A111A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ОТ</w:t>
            </w:r>
          </w:p>
          <w:p w:rsidR="00095BA0" w:rsidRDefault="00095BA0" w:rsidP="00095BA0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Default="00B56B0F" w:rsidP="00095BA0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Default="00B56B0F" w:rsidP="00095BA0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Default="00B56B0F" w:rsidP="00095BA0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Default="00B56B0F" w:rsidP="00095BA0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Default="00B56B0F" w:rsidP="00095BA0">
            <w:pPr>
              <w:jc w:val="center"/>
              <w:rPr>
                <w:rFonts w:ascii="Times New Roman" w:hAnsi="Times New Roman" w:cs="Times New Roman"/>
              </w:rPr>
            </w:pPr>
          </w:p>
          <w:p w:rsidR="00B56B0F" w:rsidRDefault="00B56B0F" w:rsidP="00B56B0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B56B0F" w:rsidRDefault="00B56B0F" w:rsidP="00B56B0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Заведующая МДОУ,</w:t>
            </w:r>
          </w:p>
          <w:p w:rsidR="00B56B0F" w:rsidRPr="00052831" w:rsidRDefault="00B56B0F" w:rsidP="00B56B0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з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</w:t>
            </w:r>
          </w:p>
          <w:p w:rsidR="00B56B0F" w:rsidRPr="00052831" w:rsidRDefault="00B56B0F" w:rsidP="00B56B0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зам. зав. по АХР.</w:t>
            </w:r>
          </w:p>
          <w:p w:rsidR="00B56B0F" w:rsidRPr="00052831" w:rsidRDefault="00B56B0F" w:rsidP="00095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1A7" w:rsidRPr="00052831" w:rsidTr="00DC2027">
        <w:tc>
          <w:tcPr>
            <w:tcW w:w="10030" w:type="dxa"/>
            <w:gridSpan w:val="7"/>
          </w:tcPr>
          <w:p w:rsidR="00A111A7" w:rsidRPr="00052831" w:rsidRDefault="00A111A7" w:rsidP="00833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 xml:space="preserve">Работа с молодыми специалистами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095BA0" w:rsidRPr="00052831" w:rsidTr="00DC2027">
        <w:tc>
          <w:tcPr>
            <w:tcW w:w="7755" w:type="dxa"/>
            <w:gridSpan w:val="5"/>
          </w:tcPr>
          <w:p w:rsidR="00EC0CFB" w:rsidRPr="00052831" w:rsidRDefault="00161F03" w:rsidP="00833CAE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="00A111A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</w:t>
            </w:r>
            <w:r w:rsidR="001C24BE" w:rsidRPr="00052831">
              <w:rPr>
                <w:rFonts w:ascii="Times New Roman" w:eastAsia="Times New Roman" w:hAnsi="Times New Roman" w:cs="Times New Roman"/>
                <w:lang w:eastAsia="ru-RU"/>
              </w:rPr>
              <w:t>молодых специалистов</w:t>
            </w:r>
            <w:r w:rsidR="00EC0CFB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64179" w:rsidRPr="00052831" w:rsidRDefault="00EC0CFB" w:rsidP="00833CAE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Консультирование педагогов по запросам. Методическая помощь в преодолении трудностей в работе молодых специалистов</w:t>
            </w:r>
            <w:r w:rsidR="00D64179" w:rsidRPr="000528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5" w:type="dxa"/>
            <w:gridSpan w:val="2"/>
          </w:tcPr>
          <w:p w:rsidR="00095BA0" w:rsidRPr="00052831" w:rsidRDefault="00B56B0F" w:rsidP="00A11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Зам. зав.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ВОД.</w:t>
            </w:r>
          </w:p>
        </w:tc>
      </w:tr>
      <w:tr w:rsidR="00A111A7" w:rsidRPr="00052831" w:rsidTr="00DC2027">
        <w:tc>
          <w:tcPr>
            <w:tcW w:w="10030" w:type="dxa"/>
            <w:gridSpan w:val="7"/>
          </w:tcPr>
          <w:p w:rsidR="00A111A7" w:rsidRPr="00052831" w:rsidRDefault="00A111A7" w:rsidP="00833C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</w:tr>
      <w:tr w:rsidR="00095BA0" w:rsidRPr="00052831" w:rsidTr="00DC2027">
        <w:tc>
          <w:tcPr>
            <w:tcW w:w="7755" w:type="dxa"/>
            <w:gridSpan w:val="5"/>
          </w:tcPr>
          <w:p w:rsidR="00095BA0" w:rsidRPr="00052831" w:rsidRDefault="00EC0CFB" w:rsidP="004A1A3A">
            <w:pPr>
              <w:pStyle w:val="western"/>
              <w:spacing w:before="0" w:beforeAutospacing="0" w:after="0" w:line="240" w:lineRule="auto"/>
              <w:ind w:firstLine="40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3.1</w:t>
            </w:r>
            <w:r w:rsidR="00304B9D" w:rsidRPr="00052831">
              <w:rPr>
                <w:rFonts w:ascii="Times New Roman" w:eastAsia="Verdana" w:hAnsi="Times New Roman"/>
                <w:color w:val="auto"/>
              </w:rPr>
              <w:t xml:space="preserve">. </w:t>
            </w:r>
            <w:r w:rsidR="00F41CAC" w:rsidRPr="00052831">
              <w:rPr>
                <w:rFonts w:ascii="Times New Roman" w:hAnsi="Times New Roman"/>
                <w:color w:val="auto"/>
              </w:rPr>
              <w:t xml:space="preserve">Заседание </w:t>
            </w:r>
            <w:proofErr w:type="spellStart"/>
            <w:r w:rsidR="00F41CAC" w:rsidRPr="00052831">
              <w:rPr>
                <w:rFonts w:ascii="Times New Roman" w:hAnsi="Times New Roman"/>
                <w:color w:val="auto"/>
              </w:rPr>
              <w:t>П</w:t>
            </w:r>
            <w:r w:rsidR="00AC17CA" w:rsidRPr="00052831">
              <w:rPr>
                <w:rFonts w:ascii="Times New Roman" w:hAnsi="Times New Roman"/>
                <w:color w:val="auto"/>
              </w:rPr>
              <w:t>Пк</w:t>
            </w:r>
            <w:proofErr w:type="spellEnd"/>
            <w:r w:rsidR="00834763" w:rsidRPr="00052831">
              <w:rPr>
                <w:rFonts w:ascii="Times New Roman" w:hAnsi="Times New Roman"/>
                <w:color w:val="auto"/>
              </w:rPr>
              <w:t xml:space="preserve"> №1</w:t>
            </w:r>
            <w:r w:rsidR="00AC17CA" w:rsidRPr="00052831">
              <w:rPr>
                <w:rFonts w:ascii="Times New Roman" w:hAnsi="Times New Roman"/>
                <w:color w:val="auto"/>
              </w:rPr>
              <w:t>.</w:t>
            </w:r>
          </w:p>
          <w:p w:rsidR="009B114C" w:rsidRPr="00052831" w:rsidRDefault="004A1A3A" w:rsidP="009B114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3.2</w:t>
            </w:r>
            <w:r w:rsidR="00FE74DE" w:rsidRPr="00052831">
              <w:rPr>
                <w:rFonts w:ascii="Times New Roman" w:hAnsi="Times New Roman"/>
                <w:color w:val="auto"/>
              </w:rPr>
              <w:t>.</w:t>
            </w:r>
            <w:r w:rsidR="009B114C" w:rsidRPr="00052831">
              <w:rPr>
                <w:rFonts w:ascii="Times New Roman" w:hAnsi="Times New Roman"/>
                <w:color w:val="auto"/>
              </w:rPr>
              <w:t xml:space="preserve"> Занятие открытой группы арт-студии «Рыжий кот».</w:t>
            </w:r>
          </w:p>
          <w:p w:rsidR="00EC0CFB" w:rsidRPr="00052831" w:rsidRDefault="00B75779" w:rsidP="00D739EA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FE74DE"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D739EA" w:rsidRPr="00052831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275" w:type="dxa"/>
            <w:gridSpan w:val="2"/>
          </w:tcPr>
          <w:p w:rsidR="00AB79D7" w:rsidRPr="00052831" w:rsidRDefault="004A1A3A" w:rsidP="00AB79D7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AB79D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="00AB79D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AB79D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A73FD7" w:rsidRPr="00052831" w:rsidRDefault="00A73FD7" w:rsidP="00AC17CA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педагог</w:t>
            </w:r>
            <w:r w:rsidR="00B56B0F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-психолог</w:t>
            </w:r>
            <w:r w:rsidR="00B56B0F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</w:p>
          <w:p w:rsidR="009B114C" w:rsidRPr="00052831" w:rsidRDefault="00340E5E" w:rsidP="00AC17CA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воспитатели</w:t>
            </w:r>
          </w:p>
        </w:tc>
      </w:tr>
      <w:tr w:rsidR="00015AC0" w:rsidRPr="00052831" w:rsidTr="00DC2027">
        <w:tc>
          <w:tcPr>
            <w:tcW w:w="10030" w:type="dxa"/>
            <w:gridSpan w:val="7"/>
          </w:tcPr>
          <w:p w:rsidR="00015AC0" w:rsidRPr="00052831" w:rsidRDefault="00015AC0" w:rsidP="00833CA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095BA0" w:rsidRPr="00052831" w:rsidTr="00DC2027">
        <w:tc>
          <w:tcPr>
            <w:tcW w:w="7755" w:type="dxa"/>
            <w:gridSpan w:val="5"/>
          </w:tcPr>
          <w:p w:rsidR="00015AC0" w:rsidRPr="00052831" w:rsidRDefault="00DF301C" w:rsidP="00AC4B5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015AC0" w:rsidRPr="00052831">
              <w:rPr>
                <w:rFonts w:ascii="Times New Roman" w:eastAsia="Times New Roman" w:hAnsi="Times New Roman" w:cs="Times New Roman"/>
                <w:lang w:eastAsia="ru-RU"/>
              </w:rPr>
              <w:t>. Планирование воспитательно-образовательной работы с детьми.</w:t>
            </w:r>
          </w:p>
          <w:p w:rsidR="00015AC0" w:rsidRPr="00052831" w:rsidRDefault="00DF301C" w:rsidP="00AC4B5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015AC0" w:rsidRPr="00052831">
              <w:rPr>
                <w:rFonts w:ascii="Times New Roman" w:eastAsia="Times New Roman" w:hAnsi="Times New Roman" w:cs="Times New Roman"/>
                <w:lang w:eastAsia="ru-RU"/>
              </w:rPr>
              <w:t>. Охрана жизни и здоровья детей.</w:t>
            </w:r>
            <w:r w:rsidR="00D739EA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5AC0" w:rsidRPr="00F42A5D" w:rsidRDefault="00D739EA" w:rsidP="00F42A5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4.3</w:t>
            </w:r>
            <w:r w:rsidR="00AC4B52"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.</w:t>
            </w:r>
            <w:r w:rsidR="00F42A5D">
              <w:rPr>
                <w:rFonts w:ascii="Times New Roman" w:eastAsia="Andale Sans UI" w:hAnsi="Times New Roman" w:cs="Times New Roman"/>
                <w:kern w:val="3"/>
                <w:lang w:bidi="en-US"/>
              </w:rPr>
              <w:t>Тематический контроль</w:t>
            </w:r>
            <w:r w:rsidR="007148B5"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</w:t>
            </w:r>
            <w:r w:rsidR="00F42A5D">
              <w:rPr>
                <w:rFonts w:ascii="Times New Roman" w:eastAsia="Andale Sans UI" w:hAnsi="Times New Roman" w:cs="Times New Roman"/>
                <w:color w:val="FF0000"/>
                <w:kern w:val="3"/>
                <w:lang w:bidi="en-US"/>
              </w:rPr>
              <w:t xml:space="preserve"> </w:t>
            </w:r>
            <w:r w:rsidR="00F42A5D" w:rsidRPr="00F42A5D">
              <w:rPr>
                <w:rFonts w:ascii="Times New Roman" w:eastAsia="Andale Sans UI" w:hAnsi="Times New Roman" w:cs="Times New Roman"/>
                <w:kern w:val="3"/>
                <w:lang w:bidi="en-US"/>
              </w:rPr>
              <w:t>«Особенности современных форм, методов работы в ДОУ по развитию речи дошкольников»</w:t>
            </w:r>
          </w:p>
          <w:p w:rsidR="00095BA0" w:rsidRPr="00052831" w:rsidRDefault="00015AC0" w:rsidP="00AE2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D739EA" w:rsidRPr="000528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 Оформление социальных паспортов групп,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</w:tc>
        <w:tc>
          <w:tcPr>
            <w:tcW w:w="2275" w:type="dxa"/>
            <w:gridSpan w:val="2"/>
          </w:tcPr>
          <w:p w:rsidR="000E4B8E" w:rsidRPr="00052831" w:rsidRDefault="000E4B8E" w:rsidP="000E4B8E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0E4B8E" w:rsidRPr="00052831" w:rsidRDefault="00B56B0F" w:rsidP="000E4B8E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AB17BE" w:rsidRPr="00052831" w:rsidRDefault="00AB17BE" w:rsidP="00AB17B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AB17BE" w:rsidRDefault="00AB17BE" w:rsidP="000E4B8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AB17BE" w:rsidRPr="00052831" w:rsidRDefault="004A1A3A" w:rsidP="00AB17B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AB17BE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="00AB17BE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AB17BE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</w:t>
            </w:r>
          </w:p>
          <w:p w:rsidR="00AB17BE" w:rsidRPr="00AB17BE" w:rsidRDefault="00AB17BE" w:rsidP="00AB17BE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воспитатели</w:t>
            </w:r>
          </w:p>
        </w:tc>
      </w:tr>
      <w:tr w:rsidR="000E4B8E" w:rsidRPr="00052831" w:rsidTr="00DC2027">
        <w:tc>
          <w:tcPr>
            <w:tcW w:w="10030" w:type="dxa"/>
            <w:gridSpan w:val="7"/>
          </w:tcPr>
          <w:p w:rsidR="000E4B8E" w:rsidRPr="00375A3C" w:rsidRDefault="000E4B8E" w:rsidP="00833CA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  <w:p w:rsidR="00375A3C" w:rsidRDefault="00375A3C" w:rsidP="00375A3C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</w:p>
          <w:p w:rsidR="00375A3C" w:rsidRPr="009C1A59" w:rsidRDefault="00B75779" w:rsidP="00375A3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                    </w:t>
            </w:r>
            <w:r w:rsidR="00375A3C" w:rsidRPr="009C1A59">
              <w:rPr>
                <w:rFonts w:ascii="Times New Roman" w:hAnsi="Times New Roman"/>
                <w:i/>
                <w:color w:val="auto"/>
              </w:rPr>
              <w:t xml:space="preserve">Направление ВР  /     Мероприятие </w:t>
            </w:r>
            <w:r>
              <w:rPr>
                <w:rFonts w:ascii="Times New Roman" w:hAnsi="Times New Roman"/>
                <w:i/>
                <w:color w:val="auto"/>
              </w:rPr>
              <w:t xml:space="preserve">             </w:t>
            </w:r>
            <w:r w:rsidR="00375A3C" w:rsidRPr="009C1A59">
              <w:rPr>
                <w:rFonts w:ascii="Times New Roman" w:hAnsi="Times New Roman"/>
                <w:i/>
                <w:color w:val="auto"/>
              </w:rPr>
              <w:t xml:space="preserve"> /  Участники</w:t>
            </w:r>
            <w:r>
              <w:rPr>
                <w:rFonts w:ascii="Times New Roman" w:hAnsi="Times New Roman"/>
                <w:i/>
                <w:color w:val="auto"/>
              </w:rPr>
              <w:t xml:space="preserve">      </w:t>
            </w:r>
            <w:r w:rsidR="00375A3C" w:rsidRPr="009C1A59">
              <w:rPr>
                <w:rFonts w:ascii="Times New Roman" w:hAnsi="Times New Roman"/>
                <w:i/>
                <w:color w:val="auto"/>
              </w:rPr>
              <w:t xml:space="preserve">  / Ответственные</w:t>
            </w:r>
          </w:p>
          <w:p w:rsidR="00375A3C" w:rsidRPr="00052831" w:rsidRDefault="00375A3C" w:rsidP="00375A3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85FB2" w:rsidRPr="003C7A0B" w:rsidTr="00DC2027">
        <w:trPr>
          <w:gridBefore w:val="1"/>
          <w:gridAfter w:val="1"/>
          <w:wBefore w:w="993" w:type="dxa"/>
          <w:wAfter w:w="958" w:type="dxa"/>
        </w:trPr>
        <w:tc>
          <w:tcPr>
            <w:tcW w:w="1417" w:type="dxa"/>
          </w:tcPr>
          <w:p w:rsidR="00585FB2" w:rsidRDefault="00585FB2" w:rsidP="007F1DE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027" w:rsidRDefault="00DC2027" w:rsidP="007F1DE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027" w:rsidRPr="00375A3C" w:rsidRDefault="00DC2027" w:rsidP="007F1DE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85FB2" w:rsidRPr="00375A3C" w:rsidRDefault="00585FB2" w:rsidP="007F1DE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A3C">
              <w:rPr>
                <w:rFonts w:ascii="Times New Roman" w:hAnsi="Times New Roman" w:cs="Times New Roman"/>
                <w:sz w:val="16"/>
                <w:szCs w:val="16"/>
              </w:rPr>
              <w:t>День учителя (познавательные беседы)</w:t>
            </w:r>
          </w:p>
        </w:tc>
        <w:tc>
          <w:tcPr>
            <w:tcW w:w="2552" w:type="dxa"/>
          </w:tcPr>
          <w:p w:rsidR="00585FB2" w:rsidRPr="00375A3C" w:rsidRDefault="00585FB2" w:rsidP="007F1DE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75A3C">
              <w:rPr>
                <w:rFonts w:ascii="Times New Roman" w:hAnsi="Times New Roman" w:cs="Times New Roman"/>
                <w:sz w:val="16"/>
                <w:szCs w:val="16"/>
              </w:rPr>
              <w:t>Воспитанники старших и подготовительных групп</w:t>
            </w:r>
          </w:p>
        </w:tc>
        <w:tc>
          <w:tcPr>
            <w:tcW w:w="1984" w:type="dxa"/>
            <w:gridSpan w:val="2"/>
          </w:tcPr>
          <w:p w:rsidR="00585FB2" w:rsidRPr="00375A3C" w:rsidRDefault="00585FB2" w:rsidP="007F1DE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75A3C">
              <w:rPr>
                <w:rFonts w:ascii="Times New Roman" w:hAnsi="Times New Roman" w:cs="Times New Roman"/>
                <w:sz w:val="16"/>
                <w:szCs w:val="16"/>
              </w:rPr>
              <w:t>Воспитатели</w:t>
            </w:r>
          </w:p>
        </w:tc>
      </w:tr>
      <w:tr w:rsidR="00375A3C" w:rsidRPr="00052831" w:rsidTr="00DC2027">
        <w:trPr>
          <w:trHeight w:val="876"/>
        </w:trPr>
        <w:tc>
          <w:tcPr>
            <w:tcW w:w="10030" w:type="dxa"/>
            <w:gridSpan w:val="7"/>
          </w:tcPr>
          <w:tbl>
            <w:tblPr>
              <w:tblStyle w:val="a3"/>
              <w:tblW w:w="8080" w:type="dxa"/>
              <w:tblInd w:w="865" w:type="dxa"/>
              <w:tblLook w:val="04A0" w:firstRow="1" w:lastRow="0" w:firstColumn="1" w:lastColumn="0" w:noHBand="0" w:noVBand="1"/>
            </w:tblPr>
            <w:tblGrid>
              <w:gridCol w:w="1373"/>
              <w:gridCol w:w="2139"/>
              <w:gridCol w:w="2540"/>
              <w:gridCol w:w="2028"/>
            </w:tblGrid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Социальное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</w:tc>
              <w:tc>
                <w:tcPr>
                  <w:tcW w:w="2139" w:type="dxa"/>
                </w:tcPr>
                <w:p w:rsidR="00375A3C" w:rsidRPr="00375A3C" w:rsidRDefault="00585FB2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Праздник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Осенины</w:t>
                  </w:r>
                  <w:proofErr w:type="spellEnd"/>
                  <w:r w:rsidR="00375A3C"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</w:t>
                  </w:r>
                </w:p>
              </w:tc>
            </w:tr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2139" w:type="dxa"/>
                </w:tcPr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4 октября – День гражданской обороны</w:t>
                  </w:r>
                </w:p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Всероссийский открытый урок ОБЖ (беседы по ОБЖ)</w:t>
                  </w: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Трудовое </w:t>
                  </w:r>
                </w:p>
              </w:tc>
              <w:tc>
                <w:tcPr>
                  <w:tcW w:w="2139" w:type="dxa"/>
                </w:tcPr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Социальная акция, посвященная Международному дню пожилых людей «Мои родные люди»</w:t>
                  </w:r>
                </w:p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</w:tc>
              <w:tc>
                <w:tcPr>
                  <w:tcW w:w="2139" w:type="dxa"/>
                </w:tcPr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Тематические мероприятия с приглашением пап, посвященные Дню Отца в России</w:t>
                  </w: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</w:t>
                  </w:r>
                </w:p>
              </w:tc>
            </w:tr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2139" w:type="dxa"/>
                </w:tcPr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Спортивное развлечение</w:t>
                  </w:r>
                </w:p>
                <w:p w:rsidR="00585FB2" w:rsidRDefault="00585FB2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«Игротека»</w:t>
                  </w:r>
                </w:p>
                <w:p w:rsidR="00585FB2" w:rsidRPr="00375A3C" w:rsidRDefault="00585FB2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инструктор ФК</w:t>
                  </w:r>
                </w:p>
              </w:tc>
            </w:tr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139" w:type="dxa"/>
                </w:tcPr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поделок «Чудеса осени»</w:t>
                  </w: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375A3C" w:rsidRPr="003C7A0B" w:rsidTr="00B75779">
              <w:tc>
                <w:tcPr>
                  <w:tcW w:w="1373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9" w:type="dxa"/>
                </w:tcPr>
                <w:p w:rsidR="00375A3C" w:rsidRPr="00375A3C" w:rsidRDefault="00375A3C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Развлечение «Зарядка для </w:t>
                  </w:r>
                  <w:proofErr w:type="gramStart"/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зверят</w:t>
                  </w:r>
                  <w:proofErr w:type="gramEnd"/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40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групп раннего возраста</w:t>
                  </w:r>
                </w:p>
              </w:tc>
              <w:tc>
                <w:tcPr>
                  <w:tcW w:w="2028" w:type="dxa"/>
                </w:tcPr>
                <w:p w:rsidR="00375A3C" w:rsidRPr="00375A3C" w:rsidRDefault="00375A3C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A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</w:t>
                  </w:r>
                </w:p>
              </w:tc>
            </w:tr>
          </w:tbl>
          <w:p w:rsidR="00375A3C" w:rsidRPr="00052831" w:rsidRDefault="00375A3C" w:rsidP="000E4B8E">
            <w:pPr>
              <w:rPr>
                <w:rFonts w:ascii="Times New Roman" w:hAnsi="Times New Roman" w:cs="Times New Roman"/>
              </w:rPr>
            </w:pPr>
          </w:p>
        </w:tc>
      </w:tr>
      <w:tr w:rsidR="00EA018F" w:rsidRPr="00052831" w:rsidTr="00DC2027">
        <w:tc>
          <w:tcPr>
            <w:tcW w:w="10030" w:type="dxa"/>
            <w:gridSpan w:val="7"/>
          </w:tcPr>
          <w:p w:rsidR="00EA018F" w:rsidRPr="00052831" w:rsidRDefault="00EA018F" w:rsidP="00833CAE">
            <w:pPr>
              <w:pStyle w:val="western"/>
              <w:numPr>
                <w:ilvl w:val="0"/>
                <w:numId w:val="19"/>
              </w:num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b/>
                <w:color w:val="auto"/>
              </w:rPr>
              <w:t>Работа с родителями</w:t>
            </w:r>
            <w:r w:rsidR="005627F2" w:rsidRPr="00052831">
              <w:rPr>
                <w:rFonts w:ascii="Times New Roman" w:hAnsi="Times New Roman"/>
                <w:b/>
                <w:color w:val="auto"/>
              </w:rPr>
              <w:t xml:space="preserve"> (законными представителями)</w:t>
            </w:r>
          </w:p>
        </w:tc>
      </w:tr>
      <w:tr w:rsidR="000E4B8E" w:rsidRPr="00052831" w:rsidTr="00DC2027">
        <w:tc>
          <w:tcPr>
            <w:tcW w:w="7755" w:type="dxa"/>
            <w:gridSpan w:val="5"/>
          </w:tcPr>
          <w:p w:rsidR="009B114C" w:rsidRPr="00052831" w:rsidRDefault="00C63AF5" w:rsidP="009B114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  <w:r w:rsidR="009B114C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.1. Консультации:</w:t>
            </w:r>
          </w:p>
          <w:p w:rsidR="009B114C" w:rsidRPr="00052831" w:rsidRDefault="009B114C" w:rsidP="00833CAE">
            <w:pPr>
              <w:widowControl w:val="0"/>
              <w:numPr>
                <w:ilvl w:val="1"/>
                <w:numId w:val="7"/>
              </w:numPr>
              <w:suppressAutoHyphens/>
              <w:autoSpaceDN w:val="0"/>
              <w:ind w:left="317" w:hanging="284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«</w:t>
            </w:r>
            <w:r w:rsidR="00AA4D5B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Психологическое благополучие реб</w:t>
            </w:r>
            <w:r w:rsidR="0019363F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е</w:t>
            </w:r>
            <w:r w:rsidR="00AA4D5B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нка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».</w:t>
            </w:r>
          </w:p>
          <w:p w:rsidR="009B114C" w:rsidRPr="00052831" w:rsidRDefault="009B114C" w:rsidP="00833CAE">
            <w:pPr>
              <w:widowControl w:val="0"/>
              <w:numPr>
                <w:ilvl w:val="1"/>
                <w:numId w:val="7"/>
              </w:numPr>
              <w:suppressAutoHyphens/>
              <w:autoSpaceDN w:val="0"/>
              <w:ind w:left="317" w:hanging="284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«</w:t>
            </w:r>
            <w:r w:rsidR="000B20B5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Готов ли ваш ребенок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к школьному обучению».</w:t>
            </w:r>
          </w:p>
          <w:p w:rsidR="00D61CDA" w:rsidRPr="00052831" w:rsidRDefault="00AA4D5B" w:rsidP="00833CAE">
            <w:pPr>
              <w:widowControl w:val="0"/>
              <w:numPr>
                <w:ilvl w:val="1"/>
                <w:numId w:val="7"/>
              </w:numPr>
              <w:suppressAutoHyphens/>
              <w:autoSpaceDN w:val="0"/>
              <w:ind w:left="317" w:hanging="284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D61CDA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«Профилактика </w:t>
            </w:r>
            <w:r w:rsidR="00736C80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297E46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D61CDA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ОРЗ и гриппа»</w:t>
            </w:r>
            <w:r w:rsidR="0019363F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.</w:t>
            </w:r>
          </w:p>
          <w:p w:rsidR="00062F36" w:rsidRPr="00052831" w:rsidRDefault="00062F36" w:rsidP="00C63AF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271FDB" w:rsidRPr="00585FB2" w:rsidRDefault="00C63AF5" w:rsidP="00585FB2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B114C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.2. </w:t>
            </w:r>
            <w:r w:rsidR="00736C80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5FB2">
              <w:rPr>
                <w:rFonts w:ascii="Times New Roman" w:hAnsi="Times New Roman"/>
              </w:rPr>
              <w:t xml:space="preserve"> </w:t>
            </w:r>
            <w:r w:rsidR="00271FDB" w:rsidRPr="00052831">
              <w:rPr>
                <w:rFonts w:ascii="Times New Roman" w:hAnsi="Times New Roman"/>
              </w:rPr>
              <w:t xml:space="preserve">Работа с семьями группы </w:t>
            </w:r>
            <w:r>
              <w:rPr>
                <w:rFonts w:ascii="Times New Roman" w:hAnsi="Times New Roman"/>
              </w:rPr>
              <w:t>«</w:t>
            </w:r>
            <w:r w:rsidR="00271FDB" w:rsidRPr="00052831">
              <w:rPr>
                <w:rFonts w:ascii="Times New Roman" w:hAnsi="Times New Roman"/>
              </w:rPr>
              <w:t>риска</w:t>
            </w:r>
            <w:r>
              <w:rPr>
                <w:rFonts w:ascii="Times New Roman" w:hAnsi="Times New Roman"/>
              </w:rPr>
              <w:t>»</w:t>
            </w:r>
            <w:r w:rsidR="00271FDB" w:rsidRPr="00052831">
              <w:rPr>
                <w:rFonts w:ascii="Times New Roman" w:hAnsi="Times New Roman"/>
              </w:rPr>
              <w:t xml:space="preserve"> по предупреждению жестокого обращения с детьми.</w:t>
            </w:r>
          </w:p>
        </w:tc>
        <w:tc>
          <w:tcPr>
            <w:tcW w:w="2275" w:type="dxa"/>
            <w:gridSpan w:val="2"/>
          </w:tcPr>
          <w:p w:rsidR="00340E5E" w:rsidRPr="00052831" w:rsidRDefault="00340E5E" w:rsidP="009B114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</w:p>
          <w:p w:rsidR="000E4B8E" w:rsidRPr="00052831" w:rsidRDefault="009B114C" w:rsidP="009B114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C63AF5" w:rsidRPr="00052831">
              <w:rPr>
                <w:rFonts w:ascii="Times New Roman" w:hAnsi="Times New Roman"/>
                <w:color w:val="auto"/>
              </w:rPr>
              <w:t>П</w:t>
            </w:r>
            <w:r w:rsidRPr="00052831">
              <w:rPr>
                <w:rFonts w:ascii="Times New Roman" w:hAnsi="Times New Roman"/>
                <w:color w:val="auto"/>
              </w:rPr>
              <w:t>едагог</w:t>
            </w:r>
            <w:r w:rsidR="00C63AF5">
              <w:rPr>
                <w:rFonts w:ascii="Times New Roman" w:hAnsi="Times New Roman"/>
                <w:color w:val="auto"/>
              </w:rPr>
              <w:t>и-</w:t>
            </w:r>
            <w:r w:rsidRPr="00052831">
              <w:rPr>
                <w:rFonts w:ascii="Times New Roman" w:hAnsi="Times New Roman"/>
                <w:color w:val="auto"/>
              </w:rPr>
              <w:t>психолог</w:t>
            </w:r>
            <w:r w:rsidR="00C63AF5">
              <w:rPr>
                <w:rFonts w:ascii="Times New Roman" w:hAnsi="Times New Roman"/>
                <w:color w:val="auto"/>
              </w:rPr>
              <w:t>и,</w:t>
            </w:r>
          </w:p>
          <w:p w:rsidR="00340E5E" w:rsidRPr="00052831" w:rsidRDefault="00340E5E" w:rsidP="009B114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воспитатели групп</w:t>
            </w:r>
            <w:r w:rsidR="00C63AF5">
              <w:rPr>
                <w:rFonts w:ascii="Times New Roman" w:hAnsi="Times New Roman"/>
                <w:color w:val="auto"/>
              </w:rPr>
              <w:t>,</w:t>
            </w:r>
          </w:p>
          <w:p w:rsidR="00D61CDA" w:rsidRPr="00052831" w:rsidRDefault="00D61CDA" w:rsidP="009B114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медсестра</w:t>
            </w:r>
          </w:p>
          <w:p w:rsidR="00585FB2" w:rsidRDefault="00C63AF5" w:rsidP="009B114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71FDB" w:rsidRPr="00052831" w:rsidRDefault="00271FDB" w:rsidP="009B114C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педагог</w:t>
            </w:r>
            <w:r w:rsidR="00C63AF5">
              <w:rPr>
                <w:rFonts w:ascii="Times New Roman" w:hAnsi="Times New Roman"/>
                <w:color w:val="auto"/>
              </w:rPr>
              <w:t>и</w:t>
            </w:r>
            <w:r w:rsidRPr="00052831">
              <w:rPr>
                <w:rFonts w:ascii="Times New Roman" w:hAnsi="Times New Roman"/>
                <w:color w:val="auto"/>
              </w:rPr>
              <w:t>-психолог</w:t>
            </w:r>
            <w:r w:rsidR="00C63AF5">
              <w:rPr>
                <w:rFonts w:ascii="Times New Roman" w:hAnsi="Times New Roman"/>
                <w:color w:val="auto"/>
              </w:rPr>
              <w:t>и</w:t>
            </w:r>
          </w:p>
        </w:tc>
      </w:tr>
      <w:tr w:rsidR="00EE6CF9" w:rsidRPr="00052831" w:rsidTr="00DC2027">
        <w:tc>
          <w:tcPr>
            <w:tcW w:w="10030" w:type="dxa"/>
            <w:gridSpan w:val="7"/>
          </w:tcPr>
          <w:p w:rsidR="00EE6CF9" w:rsidRPr="00052831" w:rsidRDefault="00EE6CF9" w:rsidP="00833CAE">
            <w:pPr>
              <w:pStyle w:val="western"/>
              <w:numPr>
                <w:ilvl w:val="0"/>
                <w:numId w:val="19"/>
              </w:num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b/>
                <w:color w:val="auto"/>
              </w:rPr>
              <w:t>Административно-хозяйственная работа.</w:t>
            </w:r>
          </w:p>
        </w:tc>
      </w:tr>
      <w:tr w:rsidR="00EE6CF9" w:rsidRPr="00052831" w:rsidTr="00DC2027">
        <w:tc>
          <w:tcPr>
            <w:tcW w:w="7755" w:type="dxa"/>
            <w:gridSpan w:val="5"/>
          </w:tcPr>
          <w:p w:rsidR="00EE6CF9" w:rsidRDefault="00C63AF5" w:rsidP="00CA4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EE6CF9" w:rsidRPr="000528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административного совета по охране труда - результаты обследования здания, помещений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  <w:p w:rsidR="00C63AF5" w:rsidRPr="00052831" w:rsidRDefault="00C63AF5" w:rsidP="00CA40C1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EE6CF9" w:rsidRPr="00052831" w:rsidRDefault="00C63AF5" w:rsidP="00CA40C1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>.2. Рейд по охране труда.</w:t>
            </w:r>
          </w:p>
          <w:p w:rsidR="00EE6CF9" w:rsidRDefault="00C63AF5" w:rsidP="00CA4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>.3. Рейд по проверке санитарного состояния групп.</w:t>
            </w:r>
          </w:p>
          <w:p w:rsidR="00C63AF5" w:rsidRDefault="00C63AF5" w:rsidP="00CA40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AF5" w:rsidRDefault="00C63AF5" w:rsidP="00CA40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AF5" w:rsidRDefault="00C63AF5" w:rsidP="00CA40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3AF5" w:rsidRPr="00052831" w:rsidRDefault="00C63AF5" w:rsidP="00CA40C1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EE6CF9" w:rsidRPr="00052831" w:rsidRDefault="00C63AF5" w:rsidP="00CA40C1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.4. Инвентаризация в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E6CF9" w:rsidRPr="00052831">
              <w:rPr>
                <w:rFonts w:ascii="Times New Roman" w:eastAsia="Times New Roman" w:hAnsi="Times New Roman" w:cs="Times New Roman"/>
                <w:lang w:eastAsia="ru-RU"/>
              </w:rPr>
              <w:t>ДОУ. Списание малоценного и ценного инвентаря.</w:t>
            </w:r>
          </w:p>
        </w:tc>
        <w:tc>
          <w:tcPr>
            <w:tcW w:w="2275" w:type="dxa"/>
            <w:gridSpan w:val="2"/>
          </w:tcPr>
          <w:p w:rsidR="00EE6CF9" w:rsidRDefault="00CE662B" w:rsidP="000E4B8E">
            <w:pPr>
              <w:pStyle w:val="western"/>
              <w:spacing w:before="0" w:beforeAutospacing="0" w:after="0" w:line="276" w:lineRule="auto"/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  <w:t>Заместитель заведующей по  АХР, воспитатели групп.</w:t>
            </w:r>
          </w:p>
          <w:p w:rsidR="00C63AF5" w:rsidRDefault="00C63AF5" w:rsidP="000E4B8E">
            <w:pPr>
              <w:pStyle w:val="western"/>
              <w:spacing w:before="0" w:beforeAutospacing="0" w:after="0" w:line="276" w:lineRule="auto"/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  <w:t xml:space="preserve">Комиссия </w:t>
            </w:r>
            <w:proofErr w:type="gramStart"/>
            <w:r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  <w:t>по</w:t>
            </w:r>
            <w:proofErr w:type="gramEnd"/>
            <w:r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  <w:t xml:space="preserve"> ОТ</w:t>
            </w:r>
          </w:p>
          <w:p w:rsidR="00C63AF5" w:rsidRDefault="00C63AF5" w:rsidP="000E4B8E">
            <w:pPr>
              <w:pStyle w:val="western"/>
              <w:spacing w:before="0" w:beforeAutospacing="0" w:after="0" w:line="276" w:lineRule="auto"/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  <w:t>Комиссия</w:t>
            </w:r>
            <w:r w:rsidRPr="00052831">
              <w:rPr>
                <w:rFonts w:ascii="Times New Roman" w:hAnsi="Times New Roman"/>
              </w:rPr>
              <w:t xml:space="preserve"> по проверке санитарного состояния групп</w:t>
            </w:r>
          </w:p>
          <w:p w:rsidR="00C63AF5" w:rsidRDefault="00C63AF5" w:rsidP="000E4B8E">
            <w:pPr>
              <w:pStyle w:val="western"/>
              <w:spacing w:before="0" w:beforeAutospacing="0" w:after="0" w:line="276" w:lineRule="auto"/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</w:pPr>
          </w:p>
          <w:p w:rsidR="00C63AF5" w:rsidRDefault="00C63AF5" w:rsidP="00C63AF5">
            <w:pPr>
              <w:pStyle w:val="western"/>
              <w:spacing w:before="0" w:beforeAutospacing="0" w:after="0" w:line="276" w:lineRule="auto"/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color w:val="auto"/>
                <w:kern w:val="3"/>
                <w:lang w:bidi="en-US"/>
              </w:rPr>
              <w:t>Заместитель заведующей по  АХР, воспитатели групп.</w:t>
            </w:r>
          </w:p>
          <w:p w:rsidR="00C63AF5" w:rsidRPr="00052831" w:rsidRDefault="00C63AF5" w:rsidP="000E4B8E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</w:p>
        </w:tc>
      </w:tr>
      <w:tr w:rsidR="00FE74DE" w:rsidRPr="00052831" w:rsidTr="00DC2027">
        <w:tc>
          <w:tcPr>
            <w:tcW w:w="10030" w:type="dxa"/>
            <w:gridSpan w:val="7"/>
          </w:tcPr>
          <w:p w:rsidR="00FE74DE" w:rsidRPr="00052831" w:rsidRDefault="00FE74DE" w:rsidP="00833CAE">
            <w:pPr>
              <w:pStyle w:val="western"/>
              <w:numPr>
                <w:ilvl w:val="0"/>
                <w:numId w:val="19"/>
              </w:num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b/>
                <w:color w:val="auto"/>
              </w:rPr>
              <w:t>Работа методического кабинета.</w:t>
            </w:r>
          </w:p>
        </w:tc>
      </w:tr>
      <w:tr w:rsidR="00EE6CF9" w:rsidRPr="00052831" w:rsidTr="00DC2027">
        <w:tc>
          <w:tcPr>
            <w:tcW w:w="7755" w:type="dxa"/>
            <w:gridSpan w:val="5"/>
          </w:tcPr>
          <w:p w:rsidR="00C63AF5" w:rsidRDefault="00C63AF5" w:rsidP="00C63AF5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  <w:r w:rsidR="005E1D09" w:rsidRPr="00C63A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2734" w:rsidRPr="00C63AF5">
              <w:rPr>
                <w:rFonts w:ascii="Times New Roman" w:eastAsia="Times New Roman" w:hAnsi="Times New Roman" w:cs="Times New Roman"/>
                <w:lang w:eastAsia="ru-RU"/>
              </w:rPr>
              <w:t>Изучение, а</w:t>
            </w:r>
            <w:r w:rsidR="00AE2CA7" w:rsidRPr="00C63AF5">
              <w:rPr>
                <w:rFonts w:ascii="Times New Roman" w:eastAsia="Times New Roman" w:hAnsi="Times New Roman" w:cs="Times New Roman"/>
                <w:lang w:eastAsia="ru-RU"/>
              </w:rPr>
              <w:t>нализ рабочих программ педагогов.</w:t>
            </w:r>
            <w:r w:rsidR="005B2734" w:rsidRPr="00C63AF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19363F" w:rsidRPr="00C63AF5">
              <w:rPr>
                <w:rFonts w:ascii="Times New Roman" w:eastAsia="Times New Roman" w:hAnsi="Times New Roman" w:cs="Times New Roman"/>
                <w:lang w:eastAsia="ru-RU"/>
              </w:rPr>
              <w:t>екомендации по дополнению</w:t>
            </w:r>
            <w:r w:rsidR="005B2734" w:rsidRPr="00C63A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2CA7" w:rsidRPr="00C63AF5" w:rsidRDefault="00C63AF5" w:rsidP="00C63AF5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  <w:r w:rsidR="005B2734" w:rsidRPr="00C63AF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аннотаций к</w:t>
            </w:r>
            <w:r w:rsidR="00AE2CA7" w:rsidRPr="00C63AF5">
              <w:rPr>
                <w:rFonts w:ascii="Times New Roman" w:eastAsia="Times New Roman" w:hAnsi="Times New Roman" w:cs="Times New Roman"/>
                <w:lang w:eastAsia="ru-RU"/>
              </w:rPr>
              <w:t xml:space="preserve"> рабочим программам</w:t>
            </w:r>
            <w:r w:rsidR="005B2734" w:rsidRPr="00C63AF5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</w:t>
            </w:r>
            <w:r w:rsidR="00AE2CA7" w:rsidRPr="00C63A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E6CF9" w:rsidRPr="00052831" w:rsidRDefault="00C63AF5" w:rsidP="00C63AF5">
            <w:pPr>
              <w:pStyle w:val="a4"/>
              <w:tabs>
                <w:tab w:val="left" w:pos="414"/>
              </w:tabs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7.3. </w:t>
            </w:r>
            <w:r w:rsidR="00AE2CA7" w:rsidRPr="00052831">
              <w:rPr>
                <w:rFonts w:ascii="Times New Roman" w:eastAsia="Times New Roman" w:hAnsi="Times New Roman" w:cs="Times New Roman"/>
                <w:lang w:eastAsia="ru-RU"/>
              </w:rPr>
              <w:t>Изучение программно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-методического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2CA7" w:rsidRPr="00052831">
              <w:rPr>
                <w:rFonts w:ascii="Times New Roman" w:eastAsia="Times New Roman" w:hAnsi="Times New Roman" w:cs="Times New Roman"/>
                <w:lang w:eastAsia="ru-RU"/>
              </w:rPr>
              <w:t>ОП 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АОП ДОУ</w:t>
            </w:r>
            <w:r w:rsidR="00AE2CA7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2CA7" w:rsidRPr="00C63AF5" w:rsidRDefault="00C63AF5" w:rsidP="00C63AF5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7.4. </w:t>
            </w:r>
            <w:r w:rsidR="00AE2CA7" w:rsidRPr="00C63AF5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мероприятий по годовому плану.</w:t>
            </w:r>
          </w:p>
          <w:p w:rsidR="00AE2CA7" w:rsidRPr="00052831" w:rsidRDefault="00AE2CA7" w:rsidP="00AE2CA7">
            <w:pPr>
              <w:tabs>
                <w:tab w:val="left" w:pos="414"/>
              </w:tabs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gridSpan w:val="2"/>
          </w:tcPr>
          <w:p w:rsidR="00CE662B" w:rsidRPr="00052831" w:rsidRDefault="00C63AF5" w:rsidP="00CE662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EE6CF9" w:rsidRPr="00052831" w:rsidRDefault="00736C80" w:rsidP="00CE662B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F23A4F" w:rsidRPr="00052831" w:rsidRDefault="00F23A4F" w:rsidP="00AE2CA7">
      <w:pPr>
        <w:rPr>
          <w:rFonts w:ascii="Times New Roman" w:hAnsi="Times New Roman" w:cs="Times New Roman"/>
          <w:sz w:val="28"/>
          <w:szCs w:val="28"/>
        </w:rPr>
      </w:pPr>
    </w:p>
    <w:p w:rsidR="00CE662B" w:rsidRPr="00DD4051" w:rsidRDefault="00CE662B" w:rsidP="005E1D09">
      <w:pPr>
        <w:jc w:val="center"/>
        <w:rPr>
          <w:rFonts w:ascii="Times New Roman" w:hAnsi="Times New Roman" w:cs="Times New Roman"/>
          <w:b/>
          <w:i/>
        </w:rPr>
      </w:pPr>
      <w:r w:rsidRPr="00DD4051">
        <w:rPr>
          <w:rFonts w:ascii="Times New Roman" w:hAnsi="Times New Roman" w:cs="Times New Roman"/>
          <w:b/>
          <w:i/>
        </w:rPr>
        <w:t>НОЯБРЬ</w:t>
      </w: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8647"/>
        <w:gridCol w:w="2268"/>
      </w:tblGrid>
      <w:tr w:rsidR="00DD4051" w:rsidRPr="00DD4051" w:rsidTr="00DC2027">
        <w:tc>
          <w:tcPr>
            <w:tcW w:w="8647" w:type="dxa"/>
          </w:tcPr>
          <w:p w:rsidR="00CE662B" w:rsidRPr="00DD4051" w:rsidRDefault="00CE662B" w:rsidP="00DC2027">
            <w:pPr>
              <w:ind w:left="459" w:hanging="459"/>
              <w:jc w:val="center"/>
              <w:rPr>
                <w:rFonts w:ascii="Times New Roman" w:hAnsi="Times New Roman" w:cs="Times New Roman"/>
              </w:rPr>
            </w:pPr>
            <w:r w:rsidRPr="00DD405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268" w:type="dxa"/>
          </w:tcPr>
          <w:p w:rsidR="00CE662B" w:rsidRPr="00DD4051" w:rsidRDefault="00CE662B" w:rsidP="00095BA0">
            <w:pPr>
              <w:jc w:val="center"/>
              <w:rPr>
                <w:rFonts w:ascii="Times New Roman" w:hAnsi="Times New Roman" w:cs="Times New Roman"/>
              </w:rPr>
            </w:pPr>
            <w:r w:rsidRPr="00DD405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D4051" w:rsidRPr="00DD4051" w:rsidTr="00DC2027">
        <w:tc>
          <w:tcPr>
            <w:tcW w:w="10915" w:type="dxa"/>
            <w:gridSpan w:val="2"/>
          </w:tcPr>
          <w:p w:rsidR="00CE662B" w:rsidRPr="00DD4051" w:rsidRDefault="00CE662B" w:rsidP="00833CA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DD405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DD4051" w:rsidRPr="00DD4051" w:rsidTr="00DC2027">
        <w:tc>
          <w:tcPr>
            <w:tcW w:w="8647" w:type="dxa"/>
          </w:tcPr>
          <w:p w:rsidR="0067152E" w:rsidRPr="00DD4051" w:rsidRDefault="0067152E" w:rsidP="00671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51">
              <w:rPr>
                <w:rFonts w:ascii="Times New Roman" w:eastAsia="Times New Roman" w:hAnsi="Times New Roman" w:cs="Times New Roman"/>
                <w:lang w:eastAsia="ru-RU"/>
              </w:rPr>
              <w:t>1.1. Подготовка здания МДОУ к зиме.</w:t>
            </w:r>
          </w:p>
          <w:p w:rsidR="00CE662B" w:rsidRPr="00DD4051" w:rsidRDefault="0067152E" w:rsidP="00671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51">
              <w:rPr>
                <w:rFonts w:ascii="Times New Roman" w:eastAsia="Times New Roman" w:hAnsi="Times New Roman" w:cs="Times New Roman"/>
                <w:lang w:eastAsia="ru-RU"/>
              </w:rPr>
              <w:t>1.2. Обсуждение действий персонала в ЧС, при угрозе террористических актов.</w:t>
            </w:r>
          </w:p>
          <w:p w:rsidR="009B114C" w:rsidRPr="00DD4051" w:rsidRDefault="009B114C" w:rsidP="0019363F">
            <w:pPr>
              <w:jc w:val="both"/>
              <w:rPr>
                <w:rFonts w:ascii="Times New Roman" w:hAnsi="Times New Roman" w:cs="Times New Roman"/>
              </w:rPr>
            </w:pPr>
            <w:r w:rsidRPr="00DD4051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  <w:r w:rsidR="00A71311" w:rsidRPr="00DD4051">
              <w:rPr>
                <w:rFonts w:ascii="Times New Roman" w:eastAsia="Times New Roman" w:hAnsi="Times New Roman" w:cs="Times New Roman"/>
                <w:lang w:eastAsia="ru-RU"/>
              </w:rPr>
              <w:t>Подготовка текущей рабочей документации</w:t>
            </w:r>
          </w:p>
        </w:tc>
        <w:tc>
          <w:tcPr>
            <w:tcW w:w="2268" w:type="dxa"/>
          </w:tcPr>
          <w:p w:rsidR="0067152E" w:rsidRPr="00DD4051" w:rsidRDefault="0067152E" w:rsidP="006715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405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67152E" w:rsidRPr="00DD4051" w:rsidRDefault="0067152E" w:rsidP="006715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4051">
              <w:rPr>
                <w:rFonts w:ascii="Times New Roman" w:eastAsia="Times New Roman" w:hAnsi="Times New Roman" w:cs="Times New Roman"/>
                <w:lang w:eastAsia="ru-RU"/>
              </w:rPr>
              <w:t>зам. зав. по АХР.</w:t>
            </w:r>
          </w:p>
          <w:p w:rsidR="00CE662B" w:rsidRPr="00DD4051" w:rsidRDefault="00DD4051" w:rsidP="004544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152E" w:rsidRPr="00052831" w:rsidTr="00DC2027">
        <w:tc>
          <w:tcPr>
            <w:tcW w:w="10915" w:type="dxa"/>
            <w:gridSpan w:val="2"/>
          </w:tcPr>
          <w:p w:rsidR="0067152E" w:rsidRPr="00052831" w:rsidRDefault="0067152E" w:rsidP="00833CAE">
            <w:pPr>
              <w:pStyle w:val="a4"/>
              <w:numPr>
                <w:ilvl w:val="1"/>
                <w:numId w:val="8"/>
              </w:numPr>
              <w:ind w:left="426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 xml:space="preserve">Работа с молодыми специалистами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CE662B" w:rsidRPr="00052831" w:rsidTr="00DC2027">
        <w:tc>
          <w:tcPr>
            <w:tcW w:w="8647" w:type="dxa"/>
          </w:tcPr>
          <w:p w:rsidR="00CE662B" w:rsidRPr="00052831" w:rsidRDefault="0067152E" w:rsidP="00736C80"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A71311" w:rsidRPr="00052831">
              <w:rPr>
                <w:rFonts w:ascii="Times New Roman" w:hAnsi="Times New Roman" w:cs="Times New Roman"/>
              </w:rPr>
              <w:t xml:space="preserve">Обсуждение организации индивидуализации образовательного процесса с учетом требований ФГОС </w:t>
            </w:r>
            <w:proofErr w:type="gramStart"/>
            <w:r w:rsidR="00A71311" w:rsidRPr="00052831">
              <w:rPr>
                <w:rFonts w:ascii="Times New Roman" w:hAnsi="Times New Roman" w:cs="Times New Roman"/>
              </w:rPr>
              <w:t>ДО</w:t>
            </w:r>
            <w:proofErr w:type="gramEnd"/>
            <w:r w:rsidR="00DD4051">
              <w:rPr>
                <w:rFonts w:ascii="Times New Roman" w:hAnsi="Times New Roman" w:cs="Times New Roman"/>
              </w:rPr>
              <w:t xml:space="preserve"> и ФОП ДО</w:t>
            </w:r>
            <w:r w:rsidR="00A71311" w:rsidRPr="000528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E662B" w:rsidRPr="00052831" w:rsidRDefault="0067152E" w:rsidP="004544AC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736C80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DD405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="00DD405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DD405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</w:tc>
      </w:tr>
      <w:tr w:rsidR="0067152E" w:rsidRPr="00052831" w:rsidTr="00DC2027">
        <w:tc>
          <w:tcPr>
            <w:tcW w:w="10915" w:type="dxa"/>
            <w:gridSpan w:val="2"/>
          </w:tcPr>
          <w:p w:rsidR="0067152E" w:rsidRPr="00052831" w:rsidRDefault="0067152E" w:rsidP="00833CAE">
            <w:pPr>
              <w:pStyle w:val="a4"/>
              <w:numPr>
                <w:ilvl w:val="1"/>
                <w:numId w:val="8"/>
              </w:numPr>
              <w:ind w:left="426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</w:tr>
      <w:tr w:rsidR="00CE662B" w:rsidRPr="00052831" w:rsidTr="00DC2027">
        <w:tc>
          <w:tcPr>
            <w:tcW w:w="8647" w:type="dxa"/>
          </w:tcPr>
          <w:p w:rsidR="00A71311" w:rsidRPr="00052831" w:rsidRDefault="0067152E" w:rsidP="0067152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0528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r w:rsidRPr="00052831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№2</w:t>
            </w:r>
            <w:r w:rsidR="00DD40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D4051" w:rsidRPr="00DD4051">
              <w:rPr>
                <w:rFonts w:ascii="Times New Roman" w:eastAsia="Times New Roman" w:hAnsi="Times New Roman" w:cs="Times New Roman"/>
                <w:b/>
                <w:lang w:eastAsia="ru-RU"/>
              </w:rPr>
              <w:t>«Особенности современных форм, методов работы в ДОУ по развитию речи дошкольников»</w:t>
            </w:r>
          </w:p>
          <w:p w:rsidR="00A71311" w:rsidRPr="00052831" w:rsidRDefault="0067152E" w:rsidP="00DD4051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D40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7152E" w:rsidRPr="00052831" w:rsidRDefault="0067152E" w:rsidP="006715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3.2. Подготовка к педсовету:</w:t>
            </w:r>
          </w:p>
          <w:p w:rsidR="0067152E" w:rsidRPr="00052831" w:rsidRDefault="0067152E" w:rsidP="00833CAE">
            <w:pPr>
              <w:pStyle w:val="a4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Изучение научно-методической </w:t>
            </w:r>
            <w:r w:rsidR="00311F8A" w:rsidRPr="00052831">
              <w:rPr>
                <w:rFonts w:ascii="Times New Roman" w:hAnsi="Times New Roman" w:cs="Times New Roman"/>
              </w:rPr>
              <w:t>литературы по данной проблеме</w:t>
            </w:r>
            <w:r w:rsidR="00AC7E5A" w:rsidRPr="00052831">
              <w:rPr>
                <w:rFonts w:ascii="Times New Roman" w:hAnsi="Times New Roman" w:cs="Times New Roman"/>
              </w:rPr>
              <w:t>.</w:t>
            </w:r>
          </w:p>
          <w:p w:rsidR="0067152E" w:rsidRPr="00052831" w:rsidRDefault="00AC7E5A" w:rsidP="00833CAE">
            <w:pPr>
              <w:pStyle w:val="a4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Открытый просмотр </w:t>
            </w:r>
            <w:r w:rsidR="00AB79D7" w:rsidRPr="00052831">
              <w:rPr>
                <w:rFonts w:ascii="Times New Roman" w:hAnsi="Times New Roman" w:cs="Times New Roman"/>
              </w:rPr>
              <w:t>НОД у педагогов</w:t>
            </w:r>
            <w:r w:rsidR="00603E02" w:rsidRPr="00052831">
              <w:rPr>
                <w:rFonts w:ascii="Times New Roman" w:hAnsi="Times New Roman" w:cs="Times New Roman"/>
              </w:rPr>
              <w:t>.</w:t>
            </w:r>
          </w:p>
          <w:p w:rsidR="00CE662B" w:rsidRPr="00052831" w:rsidRDefault="00AB79D7" w:rsidP="009B114C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 w:cs="Times New Roman"/>
              </w:rPr>
              <w:t>3.3</w:t>
            </w:r>
            <w:r w:rsidR="009B114C" w:rsidRPr="00052831">
              <w:rPr>
                <w:rFonts w:ascii="Times New Roman" w:hAnsi="Times New Roman" w:cs="Times New Roman"/>
              </w:rPr>
              <w:t xml:space="preserve">. </w:t>
            </w:r>
            <w:r w:rsidR="009B114C" w:rsidRPr="00052831">
              <w:rPr>
                <w:rFonts w:ascii="Times New Roman" w:hAnsi="Times New Roman"/>
              </w:rPr>
              <w:t>Занятие открытой</w:t>
            </w:r>
            <w:r w:rsidR="00AC7E5A" w:rsidRPr="00052831">
              <w:rPr>
                <w:rFonts w:ascii="Times New Roman" w:hAnsi="Times New Roman"/>
              </w:rPr>
              <w:t xml:space="preserve"> группы арт-студии «Рыжий кот».</w:t>
            </w:r>
          </w:p>
          <w:p w:rsidR="00603E02" w:rsidRPr="00052831" w:rsidRDefault="00AB79D7" w:rsidP="00B33E8F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3.4. П</w:t>
            </w:r>
            <w:r w:rsidR="00197283" w:rsidRPr="00052831">
              <w:rPr>
                <w:rFonts w:ascii="Times New Roman" w:hAnsi="Times New Roman"/>
              </w:rPr>
              <w:t>Пк№2</w:t>
            </w:r>
            <w:r w:rsidR="002D0021" w:rsidRPr="00052831">
              <w:rPr>
                <w:rFonts w:ascii="Times New Roman" w:hAnsi="Times New Roman"/>
              </w:rPr>
              <w:t xml:space="preserve"> </w:t>
            </w:r>
            <w:r w:rsidR="00B33E8F" w:rsidRPr="000528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67152E" w:rsidRPr="00052831" w:rsidRDefault="0067152E" w:rsidP="006715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</w:t>
            </w:r>
          </w:p>
          <w:p w:rsidR="00AB79D7" w:rsidRPr="00052831" w:rsidRDefault="00AB79D7" w:rsidP="006715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AB79D7" w:rsidRPr="00052831" w:rsidRDefault="00736C80" w:rsidP="006715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AB79D7" w:rsidRPr="00052831" w:rsidRDefault="00AB79D7" w:rsidP="006715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AB79D7" w:rsidRPr="00052831" w:rsidRDefault="0067152E" w:rsidP="006715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воспитатели, </w:t>
            </w:r>
          </w:p>
          <w:p w:rsidR="00AB79D7" w:rsidRPr="00052831" w:rsidRDefault="00AB79D7" w:rsidP="0067152E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D70936" w:rsidRPr="00052831" w:rsidRDefault="0067152E" w:rsidP="00AB79D7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педагог</w:t>
            </w:r>
            <w:r w:rsidR="0029587E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-психолог</w:t>
            </w:r>
            <w:r w:rsidR="0029587E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</w:p>
          <w:p w:rsidR="00AC7E5A" w:rsidRPr="00052831" w:rsidRDefault="00197283" w:rsidP="00197283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  </w:t>
            </w:r>
            <w:r w:rsidR="00DD4051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="00DD4051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DD4051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</w:tc>
      </w:tr>
      <w:tr w:rsidR="0067152E" w:rsidRPr="00052831" w:rsidTr="00DC2027">
        <w:tc>
          <w:tcPr>
            <w:tcW w:w="10915" w:type="dxa"/>
            <w:gridSpan w:val="2"/>
          </w:tcPr>
          <w:p w:rsidR="0067152E" w:rsidRPr="00052831" w:rsidRDefault="0067152E" w:rsidP="00833CAE">
            <w:pPr>
              <w:pStyle w:val="a4"/>
              <w:numPr>
                <w:ilvl w:val="1"/>
                <w:numId w:val="8"/>
              </w:numPr>
              <w:ind w:left="709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CE662B" w:rsidRPr="00052831" w:rsidTr="00DC2027">
        <w:tc>
          <w:tcPr>
            <w:tcW w:w="8647" w:type="dxa"/>
          </w:tcPr>
          <w:p w:rsidR="0067152E" w:rsidRPr="00052831" w:rsidRDefault="0067152E" w:rsidP="006715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4.1. </w:t>
            </w:r>
            <w:r w:rsidR="00964B0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657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проверки правильной организации и проведения утреннего фильтра в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D6579"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  <w:p w:rsidR="00E84C5A" w:rsidRPr="00052831" w:rsidRDefault="0067152E" w:rsidP="00DD40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  <w:r w:rsidR="00FD657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7B2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D7B2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бразовательного процесса </w:t>
            </w:r>
            <w:r w:rsidR="00FD657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детьми.</w:t>
            </w:r>
          </w:p>
        </w:tc>
        <w:tc>
          <w:tcPr>
            <w:tcW w:w="2268" w:type="dxa"/>
          </w:tcPr>
          <w:p w:rsidR="0067152E" w:rsidRPr="00052831" w:rsidRDefault="0067152E" w:rsidP="0067152E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67152E" w:rsidRDefault="0067152E" w:rsidP="0067152E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ВОД.,</w:t>
            </w:r>
          </w:p>
          <w:p w:rsidR="00DD4051" w:rsidRPr="00052831" w:rsidRDefault="00DD4051" w:rsidP="0067152E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медсестра</w:t>
            </w:r>
          </w:p>
          <w:p w:rsidR="00CE662B" w:rsidRPr="00052831" w:rsidRDefault="00736C80" w:rsidP="0067152E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</w:tc>
      </w:tr>
      <w:tr w:rsidR="0067152E" w:rsidRPr="00052831" w:rsidTr="00DC2027">
        <w:tc>
          <w:tcPr>
            <w:tcW w:w="10915" w:type="dxa"/>
            <w:gridSpan w:val="2"/>
          </w:tcPr>
          <w:p w:rsidR="0067152E" w:rsidRPr="00052831" w:rsidRDefault="0067152E" w:rsidP="00833CA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</w:tc>
      </w:tr>
      <w:tr w:rsidR="00DD4051" w:rsidRPr="00052831" w:rsidTr="00DC2027">
        <w:tc>
          <w:tcPr>
            <w:tcW w:w="10915" w:type="dxa"/>
            <w:gridSpan w:val="2"/>
          </w:tcPr>
          <w:p w:rsidR="00592BB3" w:rsidRPr="009C1A59" w:rsidRDefault="00592BB3" w:rsidP="00592BB3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i/>
                <w:color w:val="auto"/>
              </w:rPr>
            </w:pPr>
            <w:r w:rsidRPr="009C1A59">
              <w:rPr>
                <w:rFonts w:ascii="Times New Roman" w:hAnsi="Times New Roman"/>
                <w:i/>
                <w:color w:val="auto"/>
              </w:rPr>
              <w:t xml:space="preserve">Направление ВР </w:t>
            </w:r>
            <w:r>
              <w:rPr>
                <w:rFonts w:ascii="Times New Roman" w:hAnsi="Times New Roman"/>
                <w:i/>
                <w:color w:val="auto"/>
              </w:rPr>
              <w:t xml:space="preserve">                   </w:t>
            </w:r>
            <w:r w:rsidRPr="009C1A59">
              <w:rPr>
                <w:rFonts w:ascii="Times New Roman" w:hAnsi="Times New Roman"/>
                <w:i/>
                <w:color w:val="auto"/>
              </w:rPr>
              <w:t xml:space="preserve"> /     Мероприятие                                  /  Участники                    /    Ответственные</w:t>
            </w:r>
          </w:p>
          <w:p w:rsidR="00DD4051" w:rsidRDefault="00DD4051" w:rsidP="00DD4051">
            <w:pPr>
              <w:pStyle w:val="a4"/>
              <w:ind w:left="1440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10660" w:type="dxa"/>
              <w:tblLook w:val="04A0" w:firstRow="1" w:lastRow="0" w:firstColumn="1" w:lastColumn="0" w:noHBand="0" w:noVBand="1"/>
            </w:tblPr>
            <w:tblGrid>
              <w:gridCol w:w="2581"/>
              <w:gridCol w:w="3827"/>
              <w:gridCol w:w="2126"/>
              <w:gridCol w:w="2126"/>
            </w:tblGrid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Тематические беседы </w:t>
                  </w:r>
                </w:p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народного единства»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Экологическая акция </w:t>
                  </w:r>
                </w:p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«Дошколята – друзья птиц»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Развлечение «Учимся играть»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групп раннего возраста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День правовой помощи детям. Познавательные досуги «Мои права» 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Выставка рисунков ко Дню Матери </w:t>
                  </w:r>
                </w:p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«Самая красивая»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Тематические мероприятия в группах ко Дню Матери «О маме с любовью»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</w:t>
                  </w:r>
                </w:p>
              </w:tc>
            </w:tr>
            <w:tr w:rsidR="00DD4051" w:rsidRPr="00592BB3" w:rsidTr="00592BB3">
              <w:tc>
                <w:tcPr>
                  <w:tcW w:w="2581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827" w:type="dxa"/>
                </w:tcPr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День государственного герба в Российской Федерации «Символ России»</w:t>
                  </w:r>
                </w:p>
                <w:p w:rsidR="00DD4051" w:rsidRPr="00592BB3" w:rsidRDefault="00DD4051" w:rsidP="00B164E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(тематические беседы)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D4051" w:rsidRPr="00592BB3" w:rsidRDefault="00DD4051" w:rsidP="00B164E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2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</w:tbl>
          <w:p w:rsidR="00DD4051" w:rsidRPr="00592BB3" w:rsidRDefault="00DD4051" w:rsidP="00DD4051">
            <w:pPr>
              <w:pStyle w:val="a4"/>
              <w:ind w:left="1440"/>
              <w:rPr>
                <w:rFonts w:ascii="Times New Roman" w:hAnsi="Times New Roman" w:cs="Times New Roman"/>
                <w:b/>
              </w:rPr>
            </w:pPr>
          </w:p>
          <w:p w:rsidR="00DD4051" w:rsidRPr="00052831" w:rsidRDefault="00DD4051" w:rsidP="00DD4051">
            <w:pPr>
              <w:pStyle w:val="a4"/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  <w:tr w:rsidR="00595B87" w:rsidRPr="00052831" w:rsidTr="00DC2027">
        <w:tc>
          <w:tcPr>
            <w:tcW w:w="10915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  <w:b/>
              </w:rPr>
              <w:t>Работа с родителями</w:t>
            </w:r>
            <w:r w:rsidR="00240E70" w:rsidRPr="00052831">
              <w:rPr>
                <w:rFonts w:ascii="Times New Roman" w:hAnsi="Times New Roman"/>
                <w:b/>
              </w:rPr>
              <w:t xml:space="preserve"> (законными представителями)</w:t>
            </w:r>
          </w:p>
        </w:tc>
      </w:tr>
      <w:tr w:rsidR="00595B87" w:rsidRPr="00052831" w:rsidTr="00DC2027">
        <w:tc>
          <w:tcPr>
            <w:tcW w:w="8647" w:type="dxa"/>
          </w:tcPr>
          <w:p w:rsidR="00595B87" w:rsidRPr="00052831" w:rsidRDefault="00592BB3" w:rsidP="00595B87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.1. Оформление стенда нормативных документов.</w:t>
            </w:r>
          </w:p>
          <w:p w:rsidR="00AB3683" w:rsidRPr="00052831" w:rsidRDefault="00592BB3" w:rsidP="00595B87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.2.Оформление папок – передвижек по ПДД, ППБ, готовности к школе, игровой деятельности детей</w:t>
            </w:r>
            <w:r w:rsidR="00AB3683" w:rsidRPr="00052831">
              <w:rPr>
                <w:sz w:val="22"/>
                <w:szCs w:val="22"/>
                <w:lang w:val="ru-RU"/>
              </w:rPr>
              <w:t>,</w:t>
            </w:r>
            <w:r w:rsidR="005850A4" w:rsidRPr="00052831">
              <w:rPr>
                <w:sz w:val="22"/>
                <w:szCs w:val="22"/>
                <w:lang w:val="ru-RU"/>
              </w:rPr>
              <w:t xml:space="preserve"> </w:t>
            </w:r>
            <w:r w:rsidR="00AB3683" w:rsidRPr="00052831">
              <w:rPr>
                <w:sz w:val="22"/>
                <w:szCs w:val="22"/>
                <w:lang w:val="ru-RU"/>
              </w:rPr>
              <w:t xml:space="preserve"> коррекционной работе.</w:t>
            </w:r>
          </w:p>
          <w:p w:rsidR="00595B87" w:rsidRPr="00052831" w:rsidRDefault="00592BB3" w:rsidP="00595B87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.3. Оформление информационных</w:t>
            </w:r>
            <w:r w:rsidR="005850A4" w:rsidRPr="00052831">
              <w:rPr>
                <w:sz w:val="22"/>
                <w:szCs w:val="22"/>
                <w:lang w:val="ru-RU"/>
              </w:rPr>
              <w:t xml:space="preserve"> стендов в группах</w:t>
            </w:r>
            <w:r w:rsidR="00595B87" w:rsidRPr="00052831">
              <w:rPr>
                <w:sz w:val="22"/>
                <w:szCs w:val="22"/>
                <w:lang w:val="ru-RU"/>
              </w:rPr>
              <w:t>.</w:t>
            </w:r>
          </w:p>
          <w:p w:rsidR="00595B87" w:rsidRPr="00052831" w:rsidRDefault="00592BB3" w:rsidP="00595B87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.4</w:t>
            </w:r>
            <w:r w:rsidR="005850A4" w:rsidRPr="00052831">
              <w:rPr>
                <w:sz w:val="22"/>
                <w:szCs w:val="22"/>
                <w:lang w:val="ru-RU"/>
              </w:rPr>
              <w:t>. Консультации:</w:t>
            </w:r>
          </w:p>
          <w:p w:rsidR="00595B87" w:rsidRPr="00052831" w:rsidRDefault="00595B87" w:rsidP="00833CAE">
            <w:pPr>
              <w:pStyle w:val="Standard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«</w:t>
            </w:r>
            <w:r w:rsidR="00240E70" w:rsidRPr="00052831">
              <w:rPr>
                <w:sz w:val="22"/>
                <w:szCs w:val="22"/>
                <w:lang w:val="ru-RU"/>
              </w:rPr>
              <w:t>Права ребенка</w:t>
            </w:r>
            <w:r w:rsidR="00EE33E3" w:rsidRPr="00052831">
              <w:rPr>
                <w:sz w:val="22"/>
                <w:szCs w:val="22"/>
                <w:lang w:val="ru-RU"/>
              </w:rPr>
              <w:t>»</w:t>
            </w:r>
          </w:p>
          <w:p w:rsidR="005E1D09" w:rsidRPr="00052831" w:rsidRDefault="00794BB2" w:rsidP="00833CAE">
            <w:pPr>
              <w:pStyle w:val="Standard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</w:t>
            </w:r>
            <w:r w:rsidR="005E1D09" w:rsidRPr="00052831">
              <w:rPr>
                <w:sz w:val="22"/>
                <w:szCs w:val="22"/>
                <w:lang w:val="ru-RU"/>
              </w:rPr>
              <w:t>«</w:t>
            </w:r>
            <w:r w:rsidR="007A0768" w:rsidRPr="00052831">
              <w:rPr>
                <w:sz w:val="22"/>
                <w:szCs w:val="22"/>
                <w:lang w:val="ru-RU"/>
              </w:rPr>
              <w:t>Какие книги нужно читать детям</w:t>
            </w:r>
            <w:r w:rsidR="005E1D09" w:rsidRPr="00052831">
              <w:rPr>
                <w:sz w:val="22"/>
                <w:szCs w:val="22"/>
                <w:lang w:val="ru-RU"/>
              </w:rPr>
              <w:t>»</w:t>
            </w:r>
          </w:p>
          <w:p w:rsidR="00780454" w:rsidRPr="00052831" w:rsidRDefault="00592BB3" w:rsidP="00B21049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6</w:t>
            </w:r>
            <w:r w:rsidR="005E1D09" w:rsidRPr="00052831">
              <w:rPr>
                <w:rFonts w:cs="Times New Roman"/>
                <w:sz w:val="22"/>
                <w:szCs w:val="22"/>
                <w:lang w:val="ru-RU"/>
              </w:rPr>
              <w:t>.5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B526E8" w:rsidRPr="00052831">
              <w:rPr>
                <w:rFonts w:cs="Times New Roman"/>
                <w:sz w:val="22"/>
                <w:szCs w:val="22"/>
                <w:lang w:val="ru-RU"/>
              </w:rPr>
              <w:t>Консультация «</w:t>
            </w:r>
            <w:r w:rsidR="00B21049" w:rsidRPr="00052831">
              <w:rPr>
                <w:rFonts w:cs="Times New Roman"/>
                <w:sz w:val="22"/>
                <w:szCs w:val="22"/>
                <w:lang w:val="ru-RU"/>
              </w:rPr>
              <w:t>Учите ребенка говорить правильно».</w:t>
            </w:r>
          </w:p>
        </w:tc>
        <w:tc>
          <w:tcPr>
            <w:tcW w:w="2268" w:type="dxa"/>
          </w:tcPr>
          <w:p w:rsidR="00595B87" w:rsidRPr="00052831" w:rsidRDefault="00592BB3" w:rsidP="00595B87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834763" w:rsidRPr="00052831" w:rsidRDefault="00736C80" w:rsidP="00595B87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5E1D09" w:rsidRPr="00052831">
              <w:rPr>
                <w:rFonts w:ascii="Times New Roman" w:hAnsi="Times New Roman"/>
              </w:rPr>
              <w:t>воспитатели групп</w:t>
            </w:r>
          </w:p>
          <w:p w:rsidR="005E1D09" w:rsidRPr="00052831" w:rsidRDefault="005E1D09" w:rsidP="00595B87">
            <w:pPr>
              <w:jc w:val="both"/>
              <w:rPr>
                <w:rFonts w:ascii="Times New Roman" w:hAnsi="Times New Roman"/>
              </w:rPr>
            </w:pPr>
          </w:p>
          <w:p w:rsidR="00592BB3" w:rsidRPr="00052831" w:rsidRDefault="00592BB3" w:rsidP="00592BB3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воспитатели групп</w:t>
            </w:r>
          </w:p>
          <w:p w:rsidR="00834763" w:rsidRPr="00052831" w:rsidRDefault="00794BB2" w:rsidP="00595B87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педагог</w:t>
            </w:r>
            <w:r w:rsidR="0029587E" w:rsidRPr="00052831">
              <w:rPr>
                <w:rFonts w:ascii="Times New Roman" w:hAnsi="Times New Roman"/>
              </w:rPr>
              <w:t>и</w:t>
            </w:r>
            <w:r w:rsidRPr="00052831">
              <w:rPr>
                <w:rFonts w:ascii="Times New Roman" w:hAnsi="Times New Roman"/>
              </w:rPr>
              <w:t>-психолог</w:t>
            </w:r>
            <w:r w:rsidR="0029587E" w:rsidRPr="00052831">
              <w:rPr>
                <w:rFonts w:ascii="Times New Roman" w:hAnsi="Times New Roman"/>
              </w:rPr>
              <w:t>и</w:t>
            </w:r>
          </w:p>
          <w:p w:rsidR="00592BB3" w:rsidRDefault="00592BB3" w:rsidP="00595B87">
            <w:pPr>
              <w:jc w:val="both"/>
              <w:rPr>
                <w:rFonts w:ascii="Times New Roman" w:hAnsi="Times New Roman"/>
              </w:rPr>
            </w:pPr>
          </w:p>
          <w:p w:rsidR="00592BB3" w:rsidRDefault="00592BB3" w:rsidP="00595B87">
            <w:pPr>
              <w:jc w:val="both"/>
              <w:rPr>
                <w:rFonts w:ascii="Times New Roman" w:hAnsi="Times New Roman"/>
              </w:rPr>
            </w:pPr>
          </w:p>
          <w:p w:rsidR="00B21049" w:rsidRPr="00052831" w:rsidRDefault="0029587E" w:rsidP="00595B87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lastRenderedPageBreak/>
              <w:t>учителя</w:t>
            </w:r>
            <w:r w:rsidR="00B21049" w:rsidRPr="00052831">
              <w:rPr>
                <w:rFonts w:ascii="Times New Roman" w:hAnsi="Times New Roman"/>
              </w:rPr>
              <w:t>-логопед</w:t>
            </w:r>
            <w:r w:rsidRPr="00052831">
              <w:rPr>
                <w:rFonts w:ascii="Times New Roman" w:hAnsi="Times New Roman"/>
              </w:rPr>
              <w:t>ы</w:t>
            </w:r>
          </w:p>
        </w:tc>
      </w:tr>
      <w:tr w:rsidR="00595B87" w:rsidRPr="00052831" w:rsidTr="00DC2027">
        <w:tc>
          <w:tcPr>
            <w:tcW w:w="10915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Административно-хозяйственная работа</w:t>
            </w:r>
          </w:p>
        </w:tc>
      </w:tr>
      <w:tr w:rsidR="00595B87" w:rsidRPr="00052831" w:rsidTr="00DC2027">
        <w:tc>
          <w:tcPr>
            <w:tcW w:w="8647" w:type="dxa"/>
          </w:tcPr>
          <w:p w:rsidR="00595B87" w:rsidRPr="00052831" w:rsidRDefault="00592BB3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  <w:proofErr w:type="gramStart"/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расходованием средств на хозяйственные нужды. </w:t>
            </w:r>
          </w:p>
          <w:p w:rsidR="00595B87" w:rsidRPr="00052831" w:rsidRDefault="00592BB3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.2. Подготовка к зиме.</w:t>
            </w:r>
          </w:p>
          <w:p w:rsidR="00592BB3" w:rsidRDefault="00592BB3" w:rsidP="00592B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Субботник по уборке  на территории МДОУ.</w:t>
            </w:r>
          </w:p>
          <w:p w:rsidR="00595B87" w:rsidRPr="00052831" w:rsidRDefault="00595B87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B87" w:rsidRPr="00052831" w:rsidRDefault="00592BB3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  <w:r w:rsidR="00834763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освещения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ДОУ, работа по дополнительному освещению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  <w:p w:rsidR="00595B87" w:rsidRPr="00052831" w:rsidRDefault="00592BB3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.5. Текущие инструктажи по ТБ и охране жизни и здоровья детей и сотрудников</w:t>
            </w:r>
          </w:p>
          <w:p w:rsidR="00595B87" w:rsidRDefault="00592BB3" w:rsidP="00FC02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E33E3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.6. 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Работа по оформлению М</w:t>
            </w:r>
            <w:r w:rsidR="00FC024C">
              <w:rPr>
                <w:rFonts w:ascii="Times New Roman" w:eastAsia="Times New Roman" w:hAnsi="Times New Roman" w:cs="Times New Roman"/>
                <w:lang w:eastAsia="ru-RU"/>
              </w:rPr>
              <w:t>ДОУ к Новому году.</w:t>
            </w:r>
          </w:p>
          <w:p w:rsidR="00592BB3" w:rsidRPr="00052831" w:rsidRDefault="00592BB3" w:rsidP="00595B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2BB3" w:rsidRDefault="00592BB3" w:rsidP="00595B87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Заместитель заведующей по  АХР</w:t>
            </w:r>
          </w:p>
          <w:p w:rsidR="00592BB3" w:rsidRDefault="00592BB3" w:rsidP="00595B87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92BB3" w:rsidRDefault="00592BB3" w:rsidP="00595B87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92BB3" w:rsidRDefault="00592BB3" w:rsidP="00595B87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92BB3" w:rsidRDefault="00592BB3" w:rsidP="00595B87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95B87" w:rsidRPr="00052831" w:rsidRDefault="00595B87" w:rsidP="00595B87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воспитатели групп.</w:t>
            </w:r>
          </w:p>
        </w:tc>
      </w:tr>
      <w:tr w:rsidR="00595B87" w:rsidRPr="00052831" w:rsidTr="00DC2027">
        <w:tc>
          <w:tcPr>
            <w:tcW w:w="10915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595B87" w:rsidRPr="00052831" w:rsidTr="00DC2027">
        <w:tc>
          <w:tcPr>
            <w:tcW w:w="8647" w:type="dxa"/>
          </w:tcPr>
          <w:p w:rsidR="00595B87" w:rsidRPr="00052831" w:rsidRDefault="00FC024C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.1. Помощь воспитателям в формировании </w:t>
            </w:r>
            <w:proofErr w:type="gramStart"/>
            <w:r w:rsidR="00B21049" w:rsidRPr="00052831">
              <w:rPr>
                <w:rFonts w:ascii="Times New Roman" w:eastAsia="Times New Roman" w:hAnsi="Times New Roman" w:cs="Times New Roman"/>
                <w:lang w:eastAsia="ru-RU"/>
              </w:rPr>
              <w:t>педагогического</w:t>
            </w:r>
            <w:proofErr w:type="gramEnd"/>
            <w:r w:rsidR="00B2104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портфолио.</w:t>
            </w:r>
          </w:p>
          <w:p w:rsidR="00595B87" w:rsidRPr="00052831" w:rsidRDefault="00FC024C" w:rsidP="00595B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.2. Изучение  </w:t>
            </w:r>
            <w:r w:rsidR="0022379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методической 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  <w:r w:rsidR="0022379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по тематике педсовета</w:t>
            </w:r>
            <w:r w:rsidR="00280E5B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3795" w:rsidRPr="00052831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  <w:r w:rsidR="00D70936" w:rsidRPr="00052831">
              <w:rPr>
                <w:rFonts w:ascii="Times New Roman" w:eastAsia="Times New Roman" w:hAnsi="Times New Roman" w:cs="Times New Roman"/>
                <w:lang w:eastAsia="ru-RU"/>
              </w:rPr>
              <w:t>, подготовка докладов-выступлений к педсовету</w:t>
            </w:r>
            <w:r w:rsidR="00595B8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95B87" w:rsidRPr="00052831" w:rsidRDefault="00FC024C" w:rsidP="00595B8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2379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.3. Оформление методических материалов. </w:t>
            </w:r>
          </w:p>
          <w:p w:rsidR="00B21049" w:rsidRPr="00052831" w:rsidRDefault="00FC024C" w:rsidP="00595B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1049" w:rsidRPr="00052831">
              <w:rPr>
                <w:rFonts w:ascii="Times New Roman" w:eastAsia="Times New Roman" w:hAnsi="Times New Roman" w:cs="Times New Roman"/>
                <w:lang w:eastAsia="ru-RU"/>
              </w:rPr>
              <w:t>.4. Методическая помощь в обобщении, формировании передового педагогического опыта педагогов.</w:t>
            </w:r>
          </w:p>
        </w:tc>
        <w:tc>
          <w:tcPr>
            <w:tcW w:w="2268" w:type="dxa"/>
          </w:tcPr>
          <w:p w:rsidR="00595B87" w:rsidRPr="00052831" w:rsidRDefault="00FC024C" w:rsidP="00595B87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595B87" w:rsidRPr="00052831" w:rsidRDefault="00736C80" w:rsidP="00595B87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</w:tc>
      </w:tr>
    </w:tbl>
    <w:p w:rsidR="004544AC" w:rsidRPr="00052831" w:rsidRDefault="004544AC" w:rsidP="00783A6D">
      <w:pPr>
        <w:tabs>
          <w:tab w:val="left" w:pos="274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95B87" w:rsidRPr="00B164E8" w:rsidRDefault="00595B87" w:rsidP="00D61CDA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  <w:r w:rsidRPr="00B164E8">
        <w:rPr>
          <w:rFonts w:ascii="Times New Roman" w:hAnsi="Times New Roman" w:cs="Times New Roman"/>
          <w:b/>
          <w:i/>
        </w:rPr>
        <w:t>ДЕКАБРЬ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45"/>
        <w:gridCol w:w="3145"/>
      </w:tblGrid>
      <w:tr w:rsidR="00B164E8" w:rsidRPr="00B164E8" w:rsidTr="00DC2027">
        <w:tc>
          <w:tcPr>
            <w:tcW w:w="7345" w:type="dxa"/>
          </w:tcPr>
          <w:p w:rsidR="00595B87" w:rsidRPr="00B164E8" w:rsidRDefault="00595B87" w:rsidP="00596A02">
            <w:pPr>
              <w:jc w:val="center"/>
              <w:rPr>
                <w:rFonts w:ascii="Times New Roman" w:hAnsi="Times New Roman" w:cs="Times New Roman"/>
              </w:rPr>
            </w:pPr>
            <w:r w:rsidRPr="00B164E8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145" w:type="dxa"/>
          </w:tcPr>
          <w:p w:rsidR="00595B87" w:rsidRPr="00B164E8" w:rsidRDefault="00595B87" w:rsidP="00596A02">
            <w:pPr>
              <w:jc w:val="center"/>
              <w:rPr>
                <w:rFonts w:ascii="Times New Roman" w:hAnsi="Times New Roman" w:cs="Times New Roman"/>
              </w:rPr>
            </w:pPr>
            <w:r w:rsidRPr="00B164E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164E8" w:rsidRPr="00B164E8" w:rsidTr="00DC2027">
        <w:tc>
          <w:tcPr>
            <w:tcW w:w="10490" w:type="dxa"/>
            <w:gridSpan w:val="2"/>
          </w:tcPr>
          <w:p w:rsidR="00595B87" w:rsidRPr="00B164E8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B164E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B164E8" w:rsidRPr="00B164E8" w:rsidTr="00DC2027">
        <w:tc>
          <w:tcPr>
            <w:tcW w:w="7345" w:type="dxa"/>
          </w:tcPr>
          <w:p w:rsidR="00595B87" w:rsidRPr="00B164E8" w:rsidRDefault="00595B87" w:rsidP="00595B87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164E8">
              <w:rPr>
                <w:rFonts w:cs="Times New Roman"/>
                <w:sz w:val="22"/>
                <w:szCs w:val="22"/>
                <w:lang w:val="ru-RU"/>
              </w:rPr>
              <w:t>1.1. Инструктаж: об охране, жизни и здоровья в зимний период.</w:t>
            </w:r>
          </w:p>
          <w:p w:rsidR="00595B87" w:rsidRPr="00B164E8" w:rsidRDefault="00595B87" w:rsidP="00595B87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164E8">
              <w:rPr>
                <w:rFonts w:cs="Times New Roman"/>
                <w:sz w:val="22"/>
                <w:szCs w:val="22"/>
                <w:lang w:val="ru-RU"/>
              </w:rPr>
              <w:t>1.2. ТБ при проведении новогодних праздников, первая медицинская помощь.</w:t>
            </w:r>
          </w:p>
          <w:p w:rsidR="00595B87" w:rsidRPr="00B164E8" w:rsidRDefault="00595B87" w:rsidP="00595B87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164E8">
              <w:rPr>
                <w:rFonts w:cs="Times New Roman"/>
                <w:sz w:val="22"/>
                <w:szCs w:val="22"/>
                <w:lang w:val="ru-RU"/>
              </w:rPr>
              <w:t>1.3. Составление графика проведения новогодних праздников.</w:t>
            </w:r>
          </w:p>
          <w:p w:rsidR="00595B87" w:rsidRPr="00B164E8" w:rsidRDefault="00595B87" w:rsidP="009E47D7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164E8">
              <w:rPr>
                <w:rFonts w:cs="Times New Roman"/>
                <w:sz w:val="22"/>
                <w:szCs w:val="22"/>
                <w:lang w:val="ru-RU"/>
              </w:rPr>
              <w:t>1.4. Работа по оформлению МДОУ к Новому году.</w:t>
            </w:r>
          </w:p>
          <w:p w:rsidR="00DF7D6B" w:rsidRPr="00B164E8" w:rsidRDefault="009E47D7" w:rsidP="00B21049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164E8">
              <w:rPr>
                <w:rFonts w:cs="Times New Roman"/>
                <w:sz w:val="22"/>
                <w:szCs w:val="22"/>
                <w:lang w:val="ru-RU"/>
              </w:rPr>
              <w:t>1.5</w:t>
            </w:r>
            <w:r w:rsidR="00DF7D6B" w:rsidRPr="00B164E8">
              <w:rPr>
                <w:rFonts w:cs="Times New Roman"/>
                <w:sz w:val="22"/>
                <w:szCs w:val="22"/>
                <w:lang w:val="ru-RU"/>
              </w:rPr>
              <w:t>. Профилактика простудных заболеваний.</w:t>
            </w:r>
          </w:p>
        </w:tc>
        <w:tc>
          <w:tcPr>
            <w:tcW w:w="3145" w:type="dxa"/>
          </w:tcPr>
          <w:p w:rsidR="00595B87" w:rsidRDefault="00595B87" w:rsidP="00596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4E8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B164E8" w:rsidRPr="00B164E8" w:rsidRDefault="00B164E8" w:rsidP="00596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инженер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ОТ, медсестра,</w:t>
            </w:r>
          </w:p>
          <w:p w:rsidR="00595B87" w:rsidRPr="00B164E8" w:rsidRDefault="00595B87" w:rsidP="00596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4E8">
              <w:rPr>
                <w:rFonts w:ascii="Times New Roman" w:eastAsia="Times New Roman" w:hAnsi="Times New Roman" w:cs="Times New Roman"/>
                <w:lang w:eastAsia="ru-RU"/>
              </w:rPr>
              <w:t>зам. зав. по АХР.</w:t>
            </w:r>
          </w:p>
          <w:p w:rsidR="00595B87" w:rsidRPr="00B164E8" w:rsidRDefault="00B164E8" w:rsidP="00596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595B87" w:rsidRDefault="00736C80" w:rsidP="00596A02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16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64E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B164E8" w:rsidRPr="00B164E8" w:rsidRDefault="00B164E8" w:rsidP="00596A02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B164E8">
              <w:rPr>
                <w:rFonts w:ascii="Times New Roman" w:hAnsi="Times New Roman" w:cs="Times New Roman"/>
              </w:rPr>
              <w:t>Медсестра</w:t>
            </w:r>
            <w:r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 xml:space="preserve">Работа с молодыми специалистами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595B87" w:rsidRPr="00052831" w:rsidTr="00DC2027">
        <w:tc>
          <w:tcPr>
            <w:tcW w:w="7345" w:type="dxa"/>
          </w:tcPr>
          <w:p w:rsidR="00D64179" w:rsidRPr="00052831" w:rsidRDefault="00595B87" w:rsidP="00D70936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2.1.</w:t>
            </w:r>
            <w:r w:rsidRPr="00052831">
              <w:t xml:space="preserve"> </w:t>
            </w:r>
            <w:r w:rsidR="00EE33E3" w:rsidRPr="00052831">
              <w:t xml:space="preserve"> </w:t>
            </w:r>
            <w:r w:rsidR="00736C80" w:rsidRPr="00052831">
              <w:rPr>
                <w:rFonts w:ascii="Times New Roman" w:hAnsi="Times New Roman" w:cs="Times New Roman"/>
              </w:rPr>
              <w:t xml:space="preserve"> </w:t>
            </w:r>
            <w:r w:rsidR="00D70936" w:rsidRPr="00052831">
              <w:rPr>
                <w:rFonts w:ascii="Times New Roman" w:hAnsi="Times New Roman" w:cs="Times New Roman"/>
              </w:rPr>
              <w:t>Структура родительского собрания</w:t>
            </w:r>
            <w:r w:rsidR="00D64179" w:rsidRPr="00052831">
              <w:rPr>
                <w:rFonts w:ascii="Times New Roman" w:hAnsi="Times New Roman" w:cs="Times New Roman"/>
              </w:rPr>
              <w:t>.</w:t>
            </w:r>
            <w:r w:rsidR="00D70936" w:rsidRPr="00052831">
              <w:rPr>
                <w:rFonts w:ascii="Times New Roman" w:hAnsi="Times New Roman" w:cs="Times New Roman"/>
              </w:rPr>
              <w:t xml:space="preserve"> Подбор тем для родительских собраний.</w:t>
            </w:r>
          </w:p>
        </w:tc>
        <w:tc>
          <w:tcPr>
            <w:tcW w:w="3145" w:type="dxa"/>
          </w:tcPr>
          <w:p w:rsidR="00595B87" w:rsidRPr="00052831" w:rsidRDefault="00D64179" w:rsidP="00596A02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Педагог</w:t>
            </w:r>
            <w:r w:rsidR="00783A6D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-психолог</w:t>
            </w:r>
            <w:r w:rsidR="00783A6D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</w:p>
          <w:p w:rsidR="00D64179" w:rsidRPr="00052831" w:rsidRDefault="00736C80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</w:tr>
      <w:tr w:rsidR="00595B87" w:rsidRPr="00052831" w:rsidTr="00DC2027">
        <w:tc>
          <w:tcPr>
            <w:tcW w:w="7345" w:type="dxa"/>
          </w:tcPr>
          <w:p w:rsidR="00595B87" w:rsidRPr="00052831" w:rsidRDefault="00D70936" w:rsidP="00D7093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3.1</w:t>
            </w:r>
            <w:r w:rsidR="00EE33E3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>Смотр</w:t>
            </w:r>
            <w:r w:rsidR="00595B87" w:rsidRPr="00052831">
              <w:rPr>
                <w:rFonts w:ascii="Time Roman" w:hAnsi="Time Roman" w:cs="Time Roman"/>
                <w:sz w:val="22"/>
                <w:szCs w:val="22"/>
                <w:lang w:val="ru-RU"/>
              </w:rPr>
              <w:t>-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>конкурс</w:t>
            </w:r>
            <w:r w:rsidR="00595B87" w:rsidRPr="00052831">
              <w:rPr>
                <w:rFonts w:ascii="Time Roman" w:hAnsi="Time Roman" w:cs="Time Roman"/>
                <w:sz w:val="22"/>
                <w:szCs w:val="22"/>
                <w:lang w:val="ru-RU"/>
              </w:rPr>
              <w:t xml:space="preserve"> «</w:t>
            </w:r>
            <w:r w:rsidR="004F4955" w:rsidRPr="00052831">
              <w:rPr>
                <w:rFonts w:cs="Times New Roman"/>
                <w:sz w:val="22"/>
                <w:szCs w:val="22"/>
                <w:lang w:val="ru-RU"/>
              </w:rPr>
              <w:t>По подготовке групповых блоков к новому году</w:t>
            </w:r>
            <w:r w:rsidR="00595B87" w:rsidRPr="00052831">
              <w:rPr>
                <w:rFonts w:ascii="Time Roman" w:hAnsi="Time Roman" w:cs="Time Roman"/>
                <w:sz w:val="22"/>
                <w:szCs w:val="22"/>
                <w:lang w:val="ru-RU"/>
              </w:rPr>
              <w:t>».</w:t>
            </w:r>
          </w:p>
          <w:p w:rsidR="00595B87" w:rsidRPr="00052831" w:rsidRDefault="00D70936" w:rsidP="00736C80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3.2.</w:t>
            </w:r>
            <w:r w:rsidR="00595B87" w:rsidRPr="00052831">
              <w:rPr>
                <w:sz w:val="22"/>
                <w:szCs w:val="22"/>
                <w:lang w:val="ru-RU"/>
              </w:rPr>
              <w:t>Консультации для педагогов:</w:t>
            </w:r>
          </w:p>
          <w:p w:rsidR="00595B87" w:rsidRPr="00052831" w:rsidRDefault="00D70936" w:rsidP="00D70936">
            <w:pPr>
              <w:pStyle w:val="Standard"/>
              <w:autoSpaceDN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</w:t>
            </w:r>
            <w:r w:rsidR="00595B87" w:rsidRPr="00052831">
              <w:rPr>
                <w:sz w:val="22"/>
                <w:szCs w:val="22"/>
                <w:lang w:val="ru-RU"/>
              </w:rPr>
              <w:t>«</w:t>
            </w:r>
            <w:r w:rsidR="00FB2727" w:rsidRPr="00052831">
              <w:rPr>
                <w:sz w:val="22"/>
                <w:szCs w:val="22"/>
                <w:lang w:val="ru-RU"/>
              </w:rPr>
              <w:t>Работа с родителями</w:t>
            </w:r>
            <w:r w:rsidR="009E47D7" w:rsidRPr="00052831">
              <w:rPr>
                <w:sz w:val="22"/>
                <w:szCs w:val="22"/>
                <w:lang w:val="ru-RU"/>
              </w:rPr>
              <w:t xml:space="preserve"> (законными представителями)</w:t>
            </w:r>
            <w:r w:rsidRPr="00052831">
              <w:rPr>
                <w:sz w:val="22"/>
                <w:szCs w:val="22"/>
                <w:lang w:val="ru-RU"/>
              </w:rPr>
              <w:t>, с семьями группы риска</w:t>
            </w:r>
            <w:r w:rsidR="00595B87" w:rsidRPr="00052831">
              <w:rPr>
                <w:sz w:val="22"/>
                <w:szCs w:val="22"/>
                <w:lang w:val="ru-RU"/>
              </w:rPr>
              <w:t>».</w:t>
            </w:r>
          </w:p>
          <w:p w:rsidR="00D70936" w:rsidRPr="00B164E8" w:rsidRDefault="004F4955" w:rsidP="00B164E8">
            <w:pPr>
              <w:pStyle w:val="Standard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3.3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 Занятие открытой группы арт-студии </w:t>
            </w:r>
            <w:r w:rsidR="00B164E8">
              <w:rPr>
                <w:sz w:val="22"/>
                <w:szCs w:val="22"/>
                <w:lang w:val="ru-RU"/>
              </w:rPr>
              <w:t>«Рыжий кот»</w:t>
            </w:r>
          </w:p>
          <w:p w:rsidR="00FB2727" w:rsidRPr="00052831" w:rsidRDefault="00B164E8" w:rsidP="009E47D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FB2727" w:rsidRPr="00052831">
              <w:rPr>
                <w:rFonts w:ascii="Times New Roman" w:hAnsi="Times New Roman" w:cs="Times New Roman"/>
              </w:rPr>
              <w:t xml:space="preserve">. Анализ работы консультативного пункта за первое полугодие. </w:t>
            </w:r>
            <w:r w:rsidR="009E47D7" w:rsidRPr="000528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5" w:type="dxa"/>
          </w:tcPr>
          <w:p w:rsidR="00595B87" w:rsidRPr="00052831" w:rsidRDefault="00595B87" w:rsidP="00596A0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</w:t>
            </w:r>
          </w:p>
          <w:p w:rsidR="00595B87" w:rsidRPr="00052831" w:rsidRDefault="00736C80" w:rsidP="00596A02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B164E8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воспитатели</w:t>
            </w:r>
            <w:r w:rsidR="00595B8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9E47D7" w:rsidRPr="00052831" w:rsidRDefault="009E47D7" w:rsidP="00596A0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 </w:t>
            </w:r>
            <w:r w:rsidR="00197283" w:rsidRPr="00052831">
              <w:rPr>
                <w:rFonts w:ascii="Times New Roman" w:hAnsi="Times New Roman" w:cs="Times New Roman"/>
              </w:rPr>
              <w:t>педагог</w:t>
            </w:r>
            <w:r w:rsidR="00783A6D" w:rsidRPr="00052831">
              <w:rPr>
                <w:rFonts w:ascii="Times New Roman" w:hAnsi="Times New Roman" w:cs="Times New Roman"/>
              </w:rPr>
              <w:t>и</w:t>
            </w:r>
            <w:r w:rsidR="00197283" w:rsidRPr="00052831">
              <w:rPr>
                <w:rFonts w:ascii="Times New Roman" w:hAnsi="Times New Roman" w:cs="Times New Roman"/>
              </w:rPr>
              <w:t>-психолог</w:t>
            </w:r>
            <w:r w:rsidR="00783A6D" w:rsidRPr="00052831">
              <w:rPr>
                <w:rFonts w:ascii="Times New Roman" w:hAnsi="Times New Roman" w:cs="Times New Roman"/>
              </w:rPr>
              <w:t>и</w:t>
            </w:r>
          </w:p>
          <w:p w:rsidR="009E47D7" w:rsidRPr="00052831" w:rsidRDefault="009E47D7" w:rsidP="00596A02">
            <w:pPr>
              <w:rPr>
                <w:rFonts w:ascii="Times New Roman" w:hAnsi="Times New Roman" w:cs="Times New Roman"/>
              </w:rPr>
            </w:pPr>
          </w:p>
          <w:p w:rsidR="009E47D7" w:rsidRPr="00052831" w:rsidRDefault="00B164E8" w:rsidP="0059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9E47D7" w:rsidRPr="00052831">
              <w:rPr>
                <w:rFonts w:ascii="Times New Roman" w:hAnsi="Times New Roman" w:cs="Times New Roman"/>
              </w:rPr>
              <w:t xml:space="preserve"> </w:t>
            </w:r>
          </w:p>
          <w:p w:rsidR="009E47D7" w:rsidRPr="00052831" w:rsidRDefault="009E47D7" w:rsidP="00596A0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учителя-логопеды</w:t>
            </w: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595B87" w:rsidRPr="00052831" w:rsidTr="00DC2027">
        <w:tc>
          <w:tcPr>
            <w:tcW w:w="7345" w:type="dxa"/>
          </w:tcPr>
          <w:p w:rsidR="00595B87" w:rsidRDefault="00595B87" w:rsidP="004E0860">
            <w:pPr>
              <w:pStyle w:val="Standard"/>
              <w:snapToGrid w:val="0"/>
              <w:ind w:firstLine="34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4.1.Санита</w:t>
            </w:r>
            <w:r w:rsidR="004E0860" w:rsidRPr="00052831">
              <w:rPr>
                <w:rFonts w:cs="Times New Roman"/>
                <w:sz w:val="22"/>
                <w:szCs w:val="22"/>
                <w:lang w:val="ru-RU"/>
              </w:rPr>
              <w:t>рное состояние помещений групп.</w:t>
            </w:r>
          </w:p>
          <w:p w:rsidR="00B164E8" w:rsidRPr="00052831" w:rsidRDefault="00B164E8" w:rsidP="004E0860">
            <w:pPr>
              <w:pStyle w:val="Standard"/>
              <w:snapToGrid w:val="0"/>
              <w:ind w:firstLine="34"/>
              <w:rPr>
                <w:rFonts w:cs="Times New Roman"/>
                <w:sz w:val="22"/>
                <w:szCs w:val="22"/>
                <w:lang w:val="ru-RU"/>
              </w:rPr>
            </w:pPr>
          </w:p>
          <w:p w:rsidR="00595B87" w:rsidRPr="00052831" w:rsidRDefault="004E0860" w:rsidP="00842FBD">
            <w:pPr>
              <w:pStyle w:val="Standard"/>
              <w:snapToGrid w:val="0"/>
              <w:ind w:firstLine="34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4.2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>. Материалы и оборудование для реализации образовательной об</w:t>
            </w:r>
            <w:r w:rsidR="00AB12F8" w:rsidRPr="00052831">
              <w:rPr>
                <w:rFonts w:cs="Times New Roman"/>
                <w:sz w:val="22"/>
                <w:szCs w:val="22"/>
                <w:lang w:val="ru-RU"/>
              </w:rPr>
              <w:t>ласти «Художественно-эстетическое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 xml:space="preserve"> развитие».</w:t>
            </w:r>
          </w:p>
          <w:p w:rsidR="00595B87" w:rsidRPr="00052831" w:rsidRDefault="00842FBD" w:rsidP="00595B87">
            <w:pPr>
              <w:pStyle w:val="Standard"/>
              <w:snapToGrid w:val="0"/>
              <w:ind w:firstLine="34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4.3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736C80" w:rsidRPr="00052831">
              <w:rPr>
                <w:rFonts w:cs="Times New Roman"/>
                <w:sz w:val="22"/>
                <w:szCs w:val="22"/>
                <w:lang w:val="ru-RU"/>
              </w:rPr>
              <w:t xml:space="preserve">  Оформление</w:t>
            </w:r>
            <w:r w:rsidR="004E0860" w:rsidRPr="00052831">
              <w:rPr>
                <w:rFonts w:cs="Times New Roman"/>
                <w:sz w:val="22"/>
                <w:szCs w:val="22"/>
                <w:lang w:val="ru-RU"/>
              </w:rPr>
              <w:t xml:space="preserve"> групп к Н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>овому году</w:t>
            </w:r>
            <w:r w:rsidR="004E0860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D64179" w:rsidRPr="00052831" w:rsidRDefault="00842FBD" w:rsidP="00DF7D6B">
            <w:pPr>
              <w:pStyle w:val="Standard"/>
              <w:snapToGrid w:val="0"/>
              <w:ind w:firstLine="34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4.4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>. Система работы с детьми в преддверии праздника новогодней елки.</w:t>
            </w:r>
            <w:r w:rsidR="00D64179" w:rsidRPr="00052831">
              <w:rPr>
                <w:sz w:val="22"/>
                <w:szCs w:val="22"/>
                <w:lang w:val="ru-RU"/>
              </w:rPr>
              <w:t xml:space="preserve"> </w:t>
            </w:r>
            <w:r w:rsidR="00595B87" w:rsidRPr="00052831">
              <w:rPr>
                <w:rFonts w:cs="Times New Roman"/>
                <w:sz w:val="22"/>
                <w:szCs w:val="22"/>
                <w:lang w:val="ru-RU"/>
              </w:rPr>
              <w:t>Пр</w:t>
            </w:r>
            <w:r w:rsidR="00D64179" w:rsidRPr="00052831">
              <w:rPr>
                <w:rFonts w:cs="Times New Roman"/>
                <w:sz w:val="22"/>
                <w:szCs w:val="22"/>
                <w:lang w:val="ru-RU"/>
              </w:rPr>
              <w:t>оведение Новогодних утренников.</w:t>
            </w:r>
          </w:p>
          <w:p w:rsidR="00D64179" w:rsidRPr="00052831" w:rsidRDefault="004E0860" w:rsidP="00D64179">
            <w:pPr>
              <w:pStyle w:val="Standard"/>
              <w:snapToGrid w:val="0"/>
              <w:ind w:firstLine="34"/>
              <w:rPr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45" w:type="dxa"/>
          </w:tcPr>
          <w:p w:rsidR="00595B87" w:rsidRPr="00052831" w:rsidRDefault="00595B87" w:rsidP="00596A02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  <w:r w:rsidR="00B164E8">
              <w:rPr>
                <w:rFonts w:ascii="Times New Roman" w:hAnsi="Times New Roman"/>
                <w:color w:val="auto"/>
              </w:rPr>
              <w:t xml:space="preserve"> медсестра</w:t>
            </w:r>
          </w:p>
          <w:p w:rsidR="00595B87" w:rsidRPr="00052831" w:rsidRDefault="00B164E8" w:rsidP="00596A02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B164E8" w:rsidRDefault="00736C80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  <w:p w:rsidR="00595B87" w:rsidRPr="00052831" w:rsidRDefault="00B164E8" w:rsidP="00596A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4E0860" w:rsidRPr="00052831" w:rsidRDefault="00B164E8" w:rsidP="00596A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0860" w:rsidRPr="00052831">
              <w:rPr>
                <w:rFonts w:ascii="Times New Roman" w:hAnsi="Times New Roman"/>
              </w:rPr>
              <w:t>Воспитатели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4E0860" w:rsidRPr="00052831" w:rsidRDefault="00197283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</w:tc>
      </w:tr>
      <w:tr w:rsidR="00783A6D" w:rsidRPr="00052831" w:rsidTr="00DC2027">
        <w:tc>
          <w:tcPr>
            <w:tcW w:w="10490" w:type="dxa"/>
            <w:gridSpan w:val="2"/>
          </w:tcPr>
          <w:p w:rsidR="00A86038" w:rsidRPr="009C1A59" w:rsidRDefault="00A86038" w:rsidP="00A8603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i/>
                <w:color w:val="auto"/>
              </w:rPr>
            </w:pPr>
            <w:r w:rsidRPr="009C1A59">
              <w:rPr>
                <w:rFonts w:ascii="Times New Roman" w:hAnsi="Times New Roman"/>
                <w:i/>
                <w:color w:val="auto"/>
              </w:rPr>
              <w:t xml:space="preserve">Направление ВР </w:t>
            </w:r>
            <w:r>
              <w:rPr>
                <w:rFonts w:ascii="Times New Roman" w:hAnsi="Times New Roman"/>
                <w:i/>
                <w:color w:val="auto"/>
              </w:rPr>
              <w:t xml:space="preserve">  </w:t>
            </w:r>
            <w:r w:rsidRPr="009C1A59">
              <w:rPr>
                <w:rFonts w:ascii="Times New Roman" w:hAnsi="Times New Roman"/>
                <w:i/>
                <w:color w:val="auto"/>
              </w:rPr>
              <w:t xml:space="preserve"> /     Мероприятие </w:t>
            </w:r>
            <w:r>
              <w:rPr>
                <w:rFonts w:ascii="Times New Roman" w:hAnsi="Times New Roman"/>
                <w:i/>
                <w:color w:val="auto"/>
              </w:rPr>
              <w:t xml:space="preserve">                        /  Участники                          </w:t>
            </w:r>
            <w:r w:rsidRPr="009C1A59">
              <w:rPr>
                <w:rFonts w:ascii="Times New Roman" w:hAnsi="Times New Roman"/>
                <w:i/>
                <w:color w:val="auto"/>
              </w:rPr>
              <w:t xml:space="preserve"> /    Ответственные</w:t>
            </w:r>
          </w:p>
          <w:p w:rsidR="00783A6D" w:rsidRPr="00052831" w:rsidRDefault="00783A6D" w:rsidP="00783A6D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tbl>
            <w:tblPr>
              <w:tblStyle w:val="a3"/>
              <w:tblW w:w="14710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3119"/>
              <w:gridCol w:w="2584"/>
              <w:gridCol w:w="5467"/>
              <w:gridCol w:w="1984"/>
            </w:tblGrid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Тематические беседы </w:t>
                  </w:r>
                </w:p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неизвестного солдата»</w:t>
                  </w:r>
                </w:p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старших и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подготовительных групп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Социальное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День добровольца (волонтера) в России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средних, старших и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подготовительных групп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Гражданско-патриотическое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Тематические беседы </w:t>
                  </w:r>
                </w:p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героев Отечества»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старших и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подготовительных групп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Тематические беседы </w:t>
                  </w:r>
                </w:p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конституции Российской Федерации»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средних, старших и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подготовительных групп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Выставки детских рисунков</w:t>
                  </w:r>
                </w:p>
                <w:p w:rsidR="00B164E8" w:rsidRPr="00B164E8" w:rsidRDefault="00B164E8" w:rsidP="00846E6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="00846E68" w:rsidRPr="00846E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Сказочные герои Нового года</w:t>
                  </w:r>
                  <w:r w:rsidR="00846E68">
                    <w:t xml:space="preserve"> </w:t>
                  </w: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всех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возрастных групп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Совместное изготовление атрибутов и костюмов «Мастерская чудес» 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всех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возрастных групп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 w:rsidP="00783A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</w:tc>
              <w:tc>
                <w:tcPr>
                  <w:tcW w:w="3119" w:type="dxa"/>
                </w:tcPr>
                <w:p w:rsidR="001B511E" w:rsidRDefault="00B164E8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Новогодний праздник</w:t>
                  </w:r>
                </w:p>
                <w:p w:rsidR="00B164E8" w:rsidRPr="00B164E8" w:rsidRDefault="00B164E8" w:rsidP="00846E6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</w:t>
                  </w:r>
                  <w:r w:rsidR="00846E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Новогодняя сказка</w:t>
                  </w: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всех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возрастных групп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Воспитатели, музыкальный руководитель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846E6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Выставка поделок к новому году «</w:t>
                  </w:r>
                  <w:r w:rsidR="00846E68" w:rsidRPr="00846E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Сказочные герои Нового года</w:t>
                  </w:r>
                  <w:r w:rsidR="00846E6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всех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возрастных групп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  <w:tr w:rsidR="00B164E8" w:rsidRPr="00052831" w:rsidTr="00A86038">
              <w:tc>
                <w:tcPr>
                  <w:tcW w:w="1556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119" w:type="dxa"/>
                </w:tcPr>
                <w:p w:rsidR="00B164E8" w:rsidRPr="00B164E8" w:rsidRDefault="00B164E8" w:rsidP="00783A6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Смотр-конкурс оформления групповых блоков к Новому </w:t>
                  </w:r>
                  <w:r w:rsidR="00BF34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году «Новогоднее волшебство</w:t>
                  </w: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84" w:type="dxa"/>
                </w:tcPr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всех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возрастных групп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67" w:type="dxa"/>
                </w:tcPr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воспитатели, </w:t>
                  </w:r>
                </w:p>
                <w:p w:rsidR="00B164E8" w:rsidRPr="00B164E8" w:rsidRDefault="00B164E8" w:rsidP="00783A6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</w:t>
                  </w:r>
                  <w:proofErr w:type="gramStart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16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уководитель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164E8" w:rsidRPr="00052831" w:rsidRDefault="00B164E8" w:rsidP="00783A6D">
                  <w:pPr>
                    <w:pStyle w:val="a8"/>
                  </w:pPr>
                  <w:r w:rsidRPr="00052831">
                    <w:t>Воспитатели</w:t>
                  </w:r>
                </w:p>
              </w:tc>
            </w:tr>
          </w:tbl>
          <w:p w:rsidR="00783A6D" w:rsidRPr="00052831" w:rsidRDefault="00783A6D" w:rsidP="00EE33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A86038" w:rsidRPr="00A86038" w:rsidRDefault="00A86038" w:rsidP="00A86038">
            <w:pPr>
              <w:rPr>
                <w:rFonts w:ascii="Times New Roman" w:hAnsi="Times New Roman" w:cs="Times New Roman"/>
              </w:rPr>
            </w:pPr>
          </w:p>
          <w:p w:rsidR="00595B87" w:rsidRPr="00A86038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A86038">
              <w:rPr>
                <w:rFonts w:ascii="Times New Roman" w:hAnsi="Times New Roman"/>
                <w:b/>
              </w:rPr>
              <w:t>Работа с родителями</w:t>
            </w:r>
            <w:r w:rsidR="00066662" w:rsidRPr="00A86038">
              <w:rPr>
                <w:rFonts w:ascii="Times New Roman" w:hAnsi="Times New Roman"/>
                <w:b/>
              </w:rPr>
              <w:t xml:space="preserve"> (законными представителями)</w:t>
            </w:r>
          </w:p>
        </w:tc>
      </w:tr>
      <w:tr w:rsidR="00595B87" w:rsidRPr="00052831" w:rsidTr="00DC2027">
        <w:tc>
          <w:tcPr>
            <w:tcW w:w="7345" w:type="dxa"/>
          </w:tcPr>
          <w:p w:rsidR="00595B87" w:rsidRPr="00052831" w:rsidRDefault="00A86038" w:rsidP="00F50DA6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.1. </w:t>
            </w:r>
            <w:r w:rsidR="00EE33E3" w:rsidRPr="00052831">
              <w:rPr>
                <w:sz w:val="22"/>
                <w:szCs w:val="22"/>
                <w:lang w:val="ru-RU"/>
              </w:rPr>
              <w:t xml:space="preserve">Консультация </w:t>
            </w:r>
            <w:r w:rsidR="00F50DA6" w:rsidRPr="00052831">
              <w:rPr>
                <w:sz w:val="22"/>
                <w:szCs w:val="22"/>
                <w:lang w:val="ru-RU"/>
              </w:rPr>
              <w:t>«</w:t>
            </w:r>
            <w:r w:rsidR="00066662" w:rsidRPr="00052831">
              <w:rPr>
                <w:sz w:val="22"/>
                <w:szCs w:val="22"/>
                <w:lang w:val="ru-RU"/>
              </w:rPr>
              <w:t>Правильное общение с ребенком</w:t>
            </w:r>
            <w:r w:rsidR="00F50DA6" w:rsidRPr="00052831">
              <w:rPr>
                <w:sz w:val="22"/>
                <w:szCs w:val="22"/>
                <w:lang w:val="ru-RU"/>
              </w:rPr>
              <w:t>»</w:t>
            </w:r>
          </w:p>
          <w:p w:rsidR="00595B87" w:rsidRPr="00052831" w:rsidRDefault="00A86038" w:rsidP="000B4D4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.2.</w:t>
            </w:r>
            <w:r w:rsidR="00F50DA6" w:rsidRPr="00052831">
              <w:rPr>
                <w:sz w:val="22"/>
                <w:szCs w:val="22"/>
                <w:lang w:val="ru-RU"/>
              </w:rPr>
              <w:t xml:space="preserve"> </w:t>
            </w:r>
            <w:r w:rsidR="00595B87" w:rsidRPr="00052831">
              <w:rPr>
                <w:sz w:val="22"/>
                <w:szCs w:val="22"/>
                <w:lang w:val="ru-RU"/>
              </w:rPr>
              <w:t>Папки – передвижки:</w:t>
            </w:r>
          </w:p>
          <w:p w:rsidR="00F50DA6" w:rsidRPr="00052831" w:rsidRDefault="00F50DA6" w:rsidP="00DF7D6B">
            <w:pPr>
              <w:pStyle w:val="Standard"/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«Профилактика ОРЗ и ОРВИ»</w:t>
            </w:r>
          </w:p>
          <w:p w:rsidR="00EE33E3" w:rsidRPr="00052831" w:rsidRDefault="00EE33E3" w:rsidP="00DF7D6B">
            <w:pPr>
              <w:pStyle w:val="Standard"/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«Новый год </w:t>
            </w:r>
            <w:r w:rsidR="00066662" w:rsidRPr="00052831">
              <w:rPr>
                <w:sz w:val="22"/>
                <w:szCs w:val="22"/>
                <w:lang w:val="ru-RU"/>
              </w:rPr>
              <w:t xml:space="preserve"> в семье</w:t>
            </w:r>
            <w:r w:rsidRPr="00052831">
              <w:rPr>
                <w:sz w:val="22"/>
                <w:szCs w:val="22"/>
                <w:lang w:val="ru-RU"/>
              </w:rPr>
              <w:t>»</w:t>
            </w:r>
          </w:p>
          <w:p w:rsidR="00EE33E3" w:rsidRPr="00052831" w:rsidRDefault="00EE33E3" w:rsidP="00DF7D6B">
            <w:pPr>
              <w:pStyle w:val="Standard"/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«</w:t>
            </w:r>
            <w:r w:rsidR="00066662" w:rsidRPr="00052831">
              <w:rPr>
                <w:sz w:val="22"/>
                <w:szCs w:val="22"/>
                <w:lang w:val="ru-RU"/>
              </w:rPr>
              <w:t xml:space="preserve">Детские игры </w:t>
            </w:r>
            <w:r w:rsidRPr="00052831">
              <w:rPr>
                <w:sz w:val="22"/>
                <w:szCs w:val="22"/>
                <w:lang w:val="ru-RU"/>
              </w:rPr>
              <w:t xml:space="preserve"> зимой»</w:t>
            </w:r>
          </w:p>
          <w:p w:rsidR="00595B87" w:rsidRPr="00052831" w:rsidRDefault="00A86038" w:rsidP="00A8603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.3. Оформление информационных стендов в группе.</w:t>
            </w:r>
          </w:p>
          <w:p w:rsidR="00595B87" w:rsidRPr="00052831" w:rsidRDefault="00A86038" w:rsidP="00A8603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.4. Привлечение родителей </w:t>
            </w:r>
            <w:r w:rsidR="00066662" w:rsidRPr="00052831">
              <w:rPr>
                <w:sz w:val="22"/>
                <w:szCs w:val="22"/>
                <w:lang w:val="ru-RU"/>
              </w:rPr>
              <w:t xml:space="preserve">(законных представителей) </w:t>
            </w:r>
            <w:r w:rsidR="00595B87" w:rsidRPr="00052831">
              <w:rPr>
                <w:sz w:val="22"/>
                <w:szCs w:val="22"/>
                <w:lang w:val="ru-RU"/>
              </w:rPr>
              <w:t>к постройкам из снега.</w:t>
            </w:r>
          </w:p>
          <w:p w:rsidR="00F50DA6" w:rsidRPr="00052831" w:rsidRDefault="00A86038" w:rsidP="00A86038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95B87" w:rsidRPr="00052831">
              <w:rPr>
                <w:sz w:val="22"/>
                <w:szCs w:val="22"/>
                <w:lang w:val="ru-RU"/>
              </w:rPr>
              <w:t>.5.</w:t>
            </w:r>
            <w:r w:rsidR="00F50DA6" w:rsidRPr="00052831">
              <w:rPr>
                <w:sz w:val="22"/>
                <w:szCs w:val="22"/>
                <w:lang w:val="ru-RU"/>
              </w:rPr>
              <w:t xml:space="preserve"> </w:t>
            </w:r>
            <w:r w:rsidR="00595B87" w:rsidRPr="00052831">
              <w:rPr>
                <w:sz w:val="22"/>
                <w:szCs w:val="22"/>
                <w:lang w:val="ru-RU"/>
              </w:rPr>
              <w:t>П</w:t>
            </w:r>
            <w:r w:rsidR="00F50DA6" w:rsidRPr="00052831">
              <w:rPr>
                <w:sz w:val="22"/>
                <w:szCs w:val="22"/>
                <w:lang w:val="ru-RU"/>
              </w:rPr>
              <w:t>одготовка и проведение новогодних праздников, совместное украшение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 группы</w:t>
            </w:r>
            <w:r w:rsidR="00F50DA6" w:rsidRPr="00052831">
              <w:rPr>
                <w:sz w:val="22"/>
                <w:szCs w:val="22"/>
                <w:lang w:val="ru-RU"/>
              </w:rPr>
              <w:t>, изготовление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 </w:t>
            </w:r>
            <w:r w:rsidR="00DF7D6B" w:rsidRPr="00052831">
              <w:rPr>
                <w:sz w:val="22"/>
                <w:szCs w:val="22"/>
                <w:lang w:val="ru-RU"/>
              </w:rPr>
              <w:t>костюмов, новогодних подарков.</w:t>
            </w:r>
          </w:p>
        </w:tc>
        <w:tc>
          <w:tcPr>
            <w:tcW w:w="3145" w:type="dxa"/>
          </w:tcPr>
          <w:p w:rsidR="00F50DA6" w:rsidRPr="00052831" w:rsidRDefault="00F50DA6" w:rsidP="00596A02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Педагог</w:t>
            </w:r>
            <w:r w:rsidR="00783A6D" w:rsidRPr="00052831">
              <w:rPr>
                <w:rFonts w:ascii="Times New Roman" w:hAnsi="Times New Roman"/>
                <w:color w:val="auto"/>
              </w:rPr>
              <w:t>и</w:t>
            </w:r>
            <w:r w:rsidRPr="00052831">
              <w:rPr>
                <w:rFonts w:ascii="Times New Roman" w:hAnsi="Times New Roman"/>
                <w:color w:val="auto"/>
              </w:rPr>
              <w:t>-психолог</w:t>
            </w:r>
            <w:r w:rsidR="00783A6D" w:rsidRPr="00052831">
              <w:rPr>
                <w:rFonts w:ascii="Times New Roman" w:hAnsi="Times New Roman"/>
                <w:color w:val="auto"/>
              </w:rPr>
              <w:t>и</w:t>
            </w:r>
          </w:p>
          <w:p w:rsidR="00595B87" w:rsidRDefault="00F50DA6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</w:t>
            </w:r>
            <w:r w:rsidR="009508BF" w:rsidRPr="00052831">
              <w:rPr>
                <w:rFonts w:ascii="Times New Roman" w:hAnsi="Times New Roman" w:cs="Times New Roman"/>
              </w:rPr>
              <w:t>ели</w:t>
            </w:r>
          </w:p>
          <w:p w:rsidR="00A86038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</w:p>
          <w:p w:rsidR="00A86038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</w:p>
          <w:p w:rsidR="00A86038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</w:p>
          <w:p w:rsidR="00A86038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</w:p>
          <w:p w:rsidR="00A86038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</w:p>
          <w:p w:rsidR="00A86038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</w:p>
          <w:p w:rsidR="00A86038" w:rsidRPr="00052831" w:rsidRDefault="00A86038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Административно-хозяйственная работа</w:t>
            </w:r>
          </w:p>
        </w:tc>
      </w:tr>
      <w:tr w:rsidR="00595B87" w:rsidRPr="00052831" w:rsidTr="00DC2027">
        <w:tc>
          <w:tcPr>
            <w:tcW w:w="7345" w:type="dxa"/>
          </w:tcPr>
          <w:p w:rsidR="00595B87" w:rsidRPr="00052831" w:rsidRDefault="00A86038" w:rsidP="00595B87">
            <w:pPr>
              <w:pStyle w:val="Standard"/>
              <w:ind w:left="108" w:firstLine="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.1. 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Утверждение графиков о</w:t>
            </w:r>
            <w:r w:rsidR="007F1BD5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тпусков работников М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ДОУ на 2025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год.</w:t>
            </w:r>
          </w:p>
          <w:p w:rsidR="00595B87" w:rsidRPr="00052831" w:rsidRDefault="00A86038" w:rsidP="00595B87">
            <w:pPr>
              <w:pStyle w:val="Standard"/>
              <w:ind w:left="108" w:firstLine="108"/>
              <w:jc w:val="both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.2. 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Утверждение графика проведения новогодних утренников.</w:t>
            </w:r>
          </w:p>
          <w:p w:rsidR="00595B87" w:rsidRPr="00052831" w:rsidRDefault="00A86038" w:rsidP="00595B87">
            <w:pPr>
              <w:pStyle w:val="Standard"/>
              <w:ind w:left="108" w:firstLine="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.3. 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Проверка выполнения соглашений по охране труда.</w:t>
            </w:r>
          </w:p>
        </w:tc>
        <w:tc>
          <w:tcPr>
            <w:tcW w:w="3145" w:type="dxa"/>
          </w:tcPr>
          <w:p w:rsidR="00A86038" w:rsidRDefault="00A86038" w:rsidP="00F50DA6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Заведующая МДОУ</w:t>
            </w:r>
          </w:p>
          <w:p w:rsidR="00A86038" w:rsidRDefault="00A86038" w:rsidP="00A86038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Заведующая МДОУ</w:t>
            </w:r>
          </w:p>
          <w:p w:rsidR="00A86038" w:rsidRDefault="00595B87" w:rsidP="00A86038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A86038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Заведующая МДОУ, </w:t>
            </w:r>
          </w:p>
          <w:p w:rsidR="00A86038" w:rsidRDefault="00A86038" w:rsidP="00A86038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инженер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ОТ</w:t>
            </w:r>
          </w:p>
          <w:p w:rsidR="00595B87" w:rsidRPr="00052831" w:rsidRDefault="00595B87" w:rsidP="00F50D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B87" w:rsidRPr="00052831" w:rsidTr="00DC2027">
        <w:tc>
          <w:tcPr>
            <w:tcW w:w="10490" w:type="dxa"/>
            <w:gridSpan w:val="2"/>
          </w:tcPr>
          <w:p w:rsidR="00595B87" w:rsidRPr="00052831" w:rsidRDefault="00595B87" w:rsidP="00833C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595B87" w:rsidRPr="00052831" w:rsidTr="00DC2027">
        <w:tc>
          <w:tcPr>
            <w:tcW w:w="7345" w:type="dxa"/>
          </w:tcPr>
          <w:p w:rsidR="00595B87" w:rsidRPr="00052831" w:rsidRDefault="00A86038" w:rsidP="00340E5E">
            <w:pPr>
              <w:pStyle w:val="Standard"/>
              <w:jc w:val="both"/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595B87" w:rsidRPr="00052831">
              <w:rPr>
                <w:sz w:val="22"/>
                <w:szCs w:val="22"/>
                <w:lang w:val="ru-RU"/>
              </w:rPr>
              <w:t xml:space="preserve">.1. </w:t>
            </w:r>
            <w:r w:rsidR="00EE33E3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Методическая помощь педагогам в подготовке материалов к аттестации, прохождении курсов, обучении. (</w:t>
            </w:r>
            <w:r w:rsidR="00340E5E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НОД 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</w:t>
            </w:r>
            <w:r w:rsidR="00595B87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 xml:space="preserve"> 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детьми</w:t>
            </w:r>
            <w:r w:rsidR="00595B87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 xml:space="preserve">, 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подго</w:t>
            </w:r>
            <w:r w:rsidR="00595B87" w:rsidRPr="00052831">
              <w:rPr>
                <w:rFonts w:ascii="Time Roman" w:eastAsia="Times New Roman" w:hAnsi="Time Roman" w:cs="Times New Roman"/>
                <w:sz w:val="22"/>
                <w:szCs w:val="22"/>
                <w:lang w:val="ru-RU" w:eastAsia="ru-RU"/>
              </w:rPr>
              <w:t>т</w:t>
            </w:r>
            <w:r w:rsidR="00595B8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овка</w:t>
            </w:r>
            <w:r w:rsidR="00595B87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 xml:space="preserve"> </w:t>
            </w:r>
            <w:r w:rsidR="00340E5E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>аттестационных материалов</w:t>
            </w:r>
            <w:r w:rsidR="00EE33E3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>)</w:t>
            </w:r>
            <w:r w:rsidR="00340E5E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>.</w:t>
            </w:r>
          </w:p>
          <w:p w:rsidR="00340E5E" w:rsidRPr="00052831" w:rsidRDefault="00A86038" w:rsidP="00340E5E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>8</w:t>
            </w:r>
            <w:r w:rsidR="00340E5E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 xml:space="preserve">.2. Оформление рабочих материалов по состоянию педагогического процесса в </w:t>
            </w:r>
            <w:r w:rsidR="00E24094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>М</w:t>
            </w:r>
            <w:r w:rsidR="00340E5E" w:rsidRPr="00052831">
              <w:rPr>
                <w:rFonts w:ascii="Time Roman" w:eastAsia="Times New Roman" w:hAnsi="Time Roman"/>
                <w:sz w:val="22"/>
                <w:szCs w:val="22"/>
                <w:lang w:val="ru-RU" w:eastAsia="ru-RU"/>
              </w:rPr>
              <w:t>ДОУ.</w:t>
            </w:r>
          </w:p>
        </w:tc>
        <w:tc>
          <w:tcPr>
            <w:tcW w:w="3145" w:type="dxa"/>
          </w:tcPr>
          <w:p w:rsidR="00595B87" w:rsidRDefault="00A86038" w:rsidP="00736C8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</w:t>
            </w:r>
            <w:r w:rsidR="00D25475"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736C80" w:rsidRPr="00052831">
              <w:rPr>
                <w:rFonts w:ascii="Times New Roman" w:hAnsi="Times New Roman"/>
                <w:color w:val="auto"/>
              </w:rPr>
              <w:t xml:space="preserve"> </w:t>
            </w:r>
          </w:p>
          <w:p w:rsidR="00A86038" w:rsidRDefault="00A86038" w:rsidP="00736C8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</w:p>
          <w:p w:rsidR="00A86038" w:rsidRDefault="00A86038" w:rsidP="00736C8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</w:p>
          <w:p w:rsidR="00A86038" w:rsidRPr="00052831" w:rsidRDefault="00A86038" w:rsidP="00736C8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</w:t>
            </w:r>
            <w:r w:rsidRPr="00052831">
              <w:rPr>
                <w:rFonts w:ascii="Times New Roman" w:hAnsi="Times New Roman"/>
                <w:color w:val="auto"/>
              </w:rPr>
              <w:t xml:space="preserve">  </w:t>
            </w:r>
          </w:p>
        </w:tc>
      </w:tr>
    </w:tbl>
    <w:p w:rsidR="00A86038" w:rsidRDefault="00A86038" w:rsidP="00DC2027">
      <w:pPr>
        <w:tabs>
          <w:tab w:val="left" w:pos="2745"/>
        </w:tabs>
        <w:rPr>
          <w:rFonts w:ascii="Times New Roman" w:hAnsi="Times New Roman" w:cs="Times New Roman"/>
          <w:b/>
          <w:i/>
        </w:rPr>
      </w:pPr>
    </w:p>
    <w:p w:rsidR="00596A02" w:rsidRPr="00052831" w:rsidRDefault="00596A02" w:rsidP="00595B87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  <w:r w:rsidRPr="00052831">
        <w:rPr>
          <w:rFonts w:ascii="Times New Roman" w:hAnsi="Times New Roman" w:cs="Times New Roman"/>
          <w:b/>
          <w:i/>
        </w:rPr>
        <w:t>ЯНВАРЬ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437"/>
        <w:gridCol w:w="3160"/>
      </w:tblGrid>
      <w:tr w:rsidR="00596A02" w:rsidRPr="00052831" w:rsidTr="00DC2027">
        <w:tc>
          <w:tcPr>
            <w:tcW w:w="7437" w:type="dxa"/>
          </w:tcPr>
          <w:p w:rsidR="00596A02" w:rsidRPr="00052831" w:rsidRDefault="00596A02" w:rsidP="00596A02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160" w:type="dxa"/>
          </w:tcPr>
          <w:p w:rsidR="00596A02" w:rsidRPr="00052831" w:rsidRDefault="00596A02" w:rsidP="00596A02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596A02" w:rsidRPr="00052831" w:rsidTr="00DC2027">
        <w:tc>
          <w:tcPr>
            <w:tcW w:w="7437" w:type="dxa"/>
          </w:tcPr>
          <w:p w:rsidR="00624D96" w:rsidRPr="00052831" w:rsidRDefault="00596A02" w:rsidP="00833CAE">
            <w:pPr>
              <w:pStyle w:val="a4"/>
              <w:numPr>
                <w:ilvl w:val="1"/>
                <w:numId w:val="12"/>
              </w:numPr>
              <w:tabs>
                <w:tab w:val="left" w:pos="709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информации сайта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  <w:p w:rsidR="00596A02" w:rsidRPr="00052831" w:rsidRDefault="00D5645B" w:rsidP="00833CAE">
            <w:pPr>
              <w:pStyle w:val="a4"/>
              <w:numPr>
                <w:ilvl w:val="1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A02" w:rsidRPr="00052831">
              <w:rPr>
                <w:rFonts w:ascii="Times New Roman" w:eastAsia="Times New Roman" w:hAnsi="Times New Roman" w:cs="Times New Roman"/>
                <w:lang w:eastAsia="ru-RU"/>
              </w:rPr>
              <w:t>Утверждение номенклатуры дел.</w:t>
            </w:r>
          </w:p>
          <w:p w:rsidR="0019363F" w:rsidRPr="00052831" w:rsidRDefault="005E1D09" w:rsidP="00833CAE">
            <w:pPr>
              <w:pStyle w:val="a4"/>
              <w:numPr>
                <w:ilvl w:val="1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Охрана ж</w:t>
            </w:r>
            <w:r w:rsidR="00280E5B" w:rsidRPr="00052831">
              <w:rPr>
                <w:rFonts w:ascii="Times New Roman" w:eastAsia="Times New Roman" w:hAnsi="Times New Roman" w:cs="Times New Roman"/>
                <w:lang w:eastAsia="ru-RU"/>
              </w:rPr>
              <w:t>изни и здоровья в зимний период</w:t>
            </w:r>
            <w:r w:rsidR="00624D96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60" w:type="dxa"/>
          </w:tcPr>
          <w:p w:rsidR="00596A02" w:rsidRPr="00052831" w:rsidRDefault="00A86038" w:rsidP="00596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ВОД</w:t>
            </w:r>
            <w:r w:rsidRPr="00052831">
              <w:rPr>
                <w:rFonts w:ascii="Times New Roman" w:hAnsi="Times New Roman"/>
              </w:rPr>
              <w:t xml:space="preserve">  </w:t>
            </w:r>
          </w:p>
          <w:p w:rsidR="00596A02" w:rsidRPr="00052831" w:rsidRDefault="00A86038" w:rsidP="00596A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831">
              <w:rPr>
                <w:rFonts w:ascii="Times New Roman" w:hAnsi="Times New Roman"/>
              </w:rPr>
              <w:t>Заведующая МДОУ</w:t>
            </w:r>
          </w:p>
          <w:p w:rsidR="00596A02" w:rsidRPr="00052831" w:rsidRDefault="00596A02" w:rsidP="00624D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ВОД,</w:t>
            </w:r>
            <w:r w:rsidR="00624D9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3D6"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Работа с молодыми специалистами</w:t>
            </w:r>
          </w:p>
        </w:tc>
      </w:tr>
      <w:tr w:rsidR="00596A02" w:rsidRPr="00052831" w:rsidTr="00DC2027">
        <w:tc>
          <w:tcPr>
            <w:tcW w:w="7437" w:type="dxa"/>
          </w:tcPr>
          <w:p w:rsidR="00596A02" w:rsidRPr="00052831" w:rsidRDefault="00F20EC5" w:rsidP="00833CAE">
            <w:pPr>
              <w:pStyle w:val="Standard"/>
              <w:numPr>
                <w:ilvl w:val="1"/>
                <w:numId w:val="13"/>
              </w:numPr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</w:t>
            </w:r>
            <w:r w:rsidR="002543D6" w:rsidRPr="00052831">
              <w:rPr>
                <w:sz w:val="22"/>
                <w:szCs w:val="22"/>
                <w:lang w:val="ru-RU"/>
              </w:rPr>
              <w:t xml:space="preserve"> А</w:t>
            </w:r>
            <w:r w:rsidR="00A86038">
              <w:rPr>
                <w:sz w:val="22"/>
                <w:szCs w:val="22"/>
                <w:lang w:val="ru-RU"/>
              </w:rPr>
              <w:t>нализ работы за 1 полугодие 2024-2025</w:t>
            </w:r>
            <w:r w:rsidR="002543D6" w:rsidRPr="0005283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543D6" w:rsidRPr="00052831">
              <w:rPr>
                <w:sz w:val="22"/>
                <w:szCs w:val="22"/>
                <w:lang w:val="ru-RU"/>
              </w:rPr>
              <w:t>уч.г</w:t>
            </w:r>
            <w:proofErr w:type="spellEnd"/>
            <w:r w:rsidR="002543D6" w:rsidRPr="00052831">
              <w:rPr>
                <w:sz w:val="22"/>
                <w:szCs w:val="22"/>
                <w:lang w:val="ru-RU"/>
              </w:rPr>
              <w:t>.</w:t>
            </w:r>
            <w:r w:rsidR="00B05AE9" w:rsidRPr="00052831">
              <w:rPr>
                <w:sz w:val="22"/>
                <w:szCs w:val="22"/>
                <w:lang w:val="ru-RU"/>
              </w:rPr>
              <w:t xml:space="preserve"> (</w:t>
            </w:r>
            <w:r w:rsidR="00B226E5" w:rsidRPr="00052831">
              <w:rPr>
                <w:sz w:val="22"/>
                <w:szCs w:val="22"/>
                <w:lang w:val="ru-RU"/>
              </w:rPr>
              <w:t>по проблемам, с которыми</w:t>
            </w:r>
            <w:r w:rsidR="002543D6" w:rsidRPr="00052831">
              <w:rPr>
                <w:sz w:val="22"/>
                <w:szCs w:val="22"/>
                <w:lang w:val="ru-RU"/>
              </w:rPr>
              <w:t xml:space="preserve"> приходится сталкиваться молодому специалисту</w:t>
            </w:r>
            <w:r w:rsidR="00B05AE9" w:rsidRPr="00052831">
              <w:rPr>
                <w:sz w:val="22"/>
                <w:szCs w:val="22"/>
                <w:lang w:val="ru-RU"/>
              </w:rPr>
              <w:t>)</w:t>
            </w:r>
            <w:r w:rsidR="00B226E5" w:rsidRPr="0005283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160" w:type="dxa"/>
          </w:tcPr>
          <w:p w:rsidR="00736C80" w:rsidRPr="00052831" w:rsidRDefault="00596A02" w:rsidP="00736C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736C80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624D9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="00624D96"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624D9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596A02" w:rsidRPr="00052831" w:rsidRDefault="00596A02" w:rsidP="00736C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</w:tr>
      <w:tr w:rsidR="00596A02" w:rsidRPr="00052831" w:rsidTr="00DC2027">
        <w:tc>
          <w:tcPr>
            <w:tcW w:w="7437" w:type="dxa"/>
          </w:tcPr>
          <w:p w:rsidR="00B226E5" w:rsidRPr="00052831" w:rsidRDefault="00B226E5" w:rsidP="00833CAE">
            <w:pPr>
              <w:pStyle w:val="Standard"/>
              <w:numPr>
                <w:ilvl w:val="1"/>
                <w:numId w:val="14"/>
              </w:numPr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Собеседование «Корректировка индивидуальных маршрутов развития детей».</w:t>
            </w:r>
          </w:p>
          <w:p w:rsidR="00B226E5" w:rsidRPr="00052831" w:rsidRDefault="00B226E5" w:rsidP="00B226E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3.2</w:t>
            </w:r>
            <w:r w:rsidR="002147E0" w:rsidRPr="00052831">
              <w:rPr>
                <w:sz w:val="22"/>
                <w:szCs w:val="22"/>
                <w:lang w:val="ru-RU"/>
              </w:rPr>
              <w:t>.</w:t>
            </w:r>
            <w:r w:rsidR="00B40E7B" w:rsidRPr="00052831">
              <w:rPr>
                <w:sz w:val="22"/>
                <w:szCs w:val="22"/>
                <w:lang w:val="ru-RU"/>
              </w:rPr>
              <w:t xml:space="preserve"> </w:t>
            </w:r>
            <w:r w:rsidR="00736C80" w:rsidRPr="00052831">
              <w:rPr>
                <w:sz w:val="22"/>
                <w:szCs w:val="22"/>
                <w:lang w:val="ru-RU"/>
              </w:rPr>
              <w:t xml:space="preserve"> </w:t>
            </w:r>
            <w:r w:rsidRPr="00052831">
              <w:rPr>
                <w:sz w:val="22"/>
                <w:szCs w:val="22"/>
                <w:lang w:val="ru-RU"/>
              </w:rPr>
              <w:t>Результативность контрольной деятельности.</w:t>
            </w:r>
          </w:p>
          <w:p w:rsidR="00B226E5" w:rsidRPr="00052831" w:rsidRDefault="00B40E7B" w:rsidP="00B226E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3.4. Заседание П</w:t>
            </w:r>
            <w:r w:rsidR="00F20EC5" w:rsidRPr="00052831">
              <w:rPr>
                <w:sz w:val="22"/>
                <w:szCs w:val="22"/>
                <w:lang w:val="ru-RU"/>
              </w:rPr>
              <w:t>Пк№3.</w:t>
            </w:r>
          </w:p>
          <w:p w:rsidR="00B226E5" w:rsidRPr="00052831" w:rsidRDefault="00B226E5" w:rsidP="00B226E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3.5. Занятие открытой группы арт-студии «Рыжий кот».</w:t>
            </w:r>
          </w:p>
          <w:p w:rsidR="00596A02" w:rsidRPr="00052831" w:rsidRDefault="00B40E7B" w:rsidP="00D5645B">
            <w:pPr>
              <w:ind w:firstLine="34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3.6. Консультация </w:t>
            </w:r>
            <w:r w:rsidR="00D5645B" w:rsidRPr="00052831">
              <w:rPr>
                <w:rFonts w:ascii="Times New Roman" w:hAnsi="Times New Roman" w:cs="Times New Roman"/>
              </w:rPr>
              <w:t>«Как развивать творческий потенциал детей</w:t>
            </w:r>
            <w:r w:rsidRPr="0005283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60" w:type="dxa"/>
          </w:tcPr>
          <w:p w:rsidR="00B40E7B" w:rsidRPr="00052831" w:rsidRDefault="00624D96" w:rsidP="00F20EC5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B40E7B" w:rsidRPr="00052831" w:rsidRDefault="00D5645B" w:rsidP="00F20EC5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B40E7B" w:rsidRPr="00052831" w:rsidRDefault="002543D6" w:rsidP="00F20EC5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D5645B" w:rsidRPr="00052831" w:rsidRDefault="00624D96" w:rsidP="00F20EC5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624D96" w:rsidRPr="00052831" w:rsidRDefault="00B40E7B" w:rsidP="00F20EC5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Педагог-психолог</w:t>
            </w:r>
            <w:r w:rsidR="002543D6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B40E7B" w:rsidRPr="00052831" w:rsidRDefault="00842FBD" w:rsidP="00F20EC5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Педагоги-психологи </w:t>
            </w: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596A02" w:rsidRPr="00052831" w:rsidTr="00DC2027">
        <w:tc>
          <w:tcPr>
            <w:tcW w:w="7437" w:type="dxa"/>
          </w:tcPr>
          <w:p w:rsidR="00B226E5" w:rsidRPr="00052831" w:rsidRDefault="00B40E7B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. Санитарное состояние помещений групп.</w:t>
            </w:r>
          </w:p>
          <w:p w:rsidR="002543D6" w:rsidRPr="00052831" w:rsidRDefault="002543D6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6E5" w:rsidRPr="00052831" w:rsidRDefault="00B40E7B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.Охрана жизни и здоровья детей.</w:t>
            </w:r>
          </w:p>
          <w:p w:rsidR="002543D6" w:rsidRPr="00052831" w:rsidRDefault="002543D6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6E5" w:rsidRPr="00052831" w:rsidRDefault="00B40E7B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736C80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результатов промежуточного мониторинга</w:t>
            </w:r>
            <w:r w:rsidR="007148B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детей.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48B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43D6" w:rsidRPr="00052831" w:rsidRDefault="002543D6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6E5" w:rsidRPr="00052831" w:rsidRDefault="004544AC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. Оформление и обновление информации в уголке для родителей</w:t>
            </w:r>
            <w:r w:rsidR="00D5645B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(законных представителей)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543D6" w:rsidRPr="00052831" w:rsidRDefault="002543D6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A02" w:rsidRPr="00052831" w:rsidRDefault="004544AC" w:rsidP="00B40E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="00CD7B26" w:rsidRPr="00052831">
              <w:rPr>
                <w:rFonts w:ascii="Times New Roman" w:eastAsia="Times New Roman" w:hAnsi="Times New Roman" w:cs="Times New Roman"/>
                <w:lang w:eastAsia="ru-RU"/>
              </w:rPr>
              <w:t>. Планирование образовательного процесса</w:t>
            </w:r>
            <w:r w:rsidR="00B40E7B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</w:t>
            </w:r>
            <w:r w:rsidR="006F5038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5038" w:rsidRPr="00052831" w:rsidRDefault="006F5038" w:rsidP="00B40E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038" w:rsidRPr="00052831" w:rsidRDefault="006F5038" w:rsidP="00B40E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4.6. Ан</w:t>
            </w:r>
            <w:r w:rsidR="00C80287">
              <w:rPr>
                <w:rFonts w:ascii="Times New Roman" w:eastAsia="Times New Roman" w:hAnsi="Times New Roman" w:cs="Times New Roman"/>
                <w:lang w:eastAsia="ru-RU"/>
              </w:rPr>
              <w:t>ализ работы за  1 полугодие 2024-2025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60" w:type="dxa"/>
          </w:tcPr>
          <w:p w:rsidR="00596A02" w:rsidRPr="00052831" w:rsidRDefault="00596A02" w:rsidP="00596A02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  <w:r w:rsidR="002543D6" w:rsidRPr="00052831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2543D6" w:rsidRPr="00052831">
              <w:rPr>
                <w:rFonts w:ascii="Times New Roman" w:hAnsi="Times New Roman"/>
                <w:color w:val="auto"/>
              </w:rPr>
              <w:t>мед</w:t>
            </w:r>
            <w:proofErr w:type="gramStart"/>
            <w:r w:rsidR="002543D6" w:rsidRPr="00052831">
              <w:rPr>
                <w:rFonts w:ascii="Times New Roman" w:hAnsi="Times New Roman"/>
                <w:color w:val="auto"/>
              </w:rPr>
              <w:t>.с</w:t>
            </w:r>
            <w:proofErr w:type="gramEnd"/>
            <w:r w:rsidR="002543D6" w:rsidRPr="00052831">
              <w:rPr>
                <w:rFonts w:ascii="Times New Roman" w:hAnsi="Times New Roman"/>
                <w:color w:val="auto"/>
              </w:rPr>
              <w:t>естра</w:t>
            </w:r>
            <w:proofErr w:type="spellEnd"/>
          </w:p>
          <w:p w:rsidR="00624D96" w:rsidRPr="00052831" w:rsidRDefault="00624D96" w:rsidP="00596A02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</w:p>
          <w:p w:rsidR="00596A02" w:rsidRPr="00052831" w:rsidRDefault="00624D96" w:rsidP="00596A02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по ВОД, </w:t>
            </w:r>
            <w:proofErr w:type="spellStart"/>
            <w:r w:rsidRPr="00052831">
              <w:rPr>
                <w:rFonts w:ascii="Times New Roman" w:hAnsi="Times New Roman"/>
                <w:color w:val="auto"/>
              </w:rPr>
              <w:t>мед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.с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>естра</w:t>
            </w:r>
            <w:proofErr w:type="spellEnd"/>
          </w:p>
          <w:p w:rsidR="002543D6" w:rsidRPr="00052831" w:rsidRDefault="00736C80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B226E5" w:rsidRPr="00052831">
              <w:rPr>
                <w:rFonts w:ascii="Times New Roman" w:hAnsi="Times New Roman"/>
              </w:rPr>
              <w:t xml:space="preserve"> </w:t>
            </w:r>
          </w:p>
          <w:p w:rsidR="00596A02" w:rsidRPr="00052831" w:rsidRDefault="002543D6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Воспитатели, специалисты </w:t>
            </w:r>
          </w:p>
          <w:p w:rsidR="00624D96" w:rsidRPr="00052831" w:rsidRDefault="00624D96" w:rsidP="00596A02">
            <w:pPr>
              <w:jc w:val="both"/>
              <w:rPr>
                <w:rFonts w:ascii="Times New Roman" w:hAnsi="Times New Roman"/>
              </w:rPr>
            </w:pPr>
          </w:p>
          <w:p w:rsidR="002543D6" w:rsidRPr="00052831" w:rsidRDefault="002543D6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Воспитатели</w:t>
            </w:r>
          </w:p>
          <w:p w:rsidR="002543D6" w:rsidRPr="00052831" w:rsidRDefault="002543D6" w:rsidP="00596A02">
            <w:pPr>
              <w:jc w:val="both"/>
              <w:rPr>
                <w:rFonts w:ascii="Times New Roman" w:hAnsi="Times New Roman"/>
              </w:rPr>
            </w:pPr>
          </w:p>
          <w:p w:rsidR="00624D96" w:rsidRPr="00052831" w:rsidRDefault="00624D96" w:rsidP="00596A02">
            <w:pPr>
              <w:jc w:val="both"/>
              <w:rPr>
                <w:rFonts w:ascii="Times New Roman" w:hAnsi="Times New Roman" w:cs="Times New Roman"/>
              </w:rPr>
            </w:pPr>
          </w:p>
          <w:p w:rsidR="002543D6" w:rsidRPr="00052831" w:rsidRDefault="002543D6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</w:p>
          <w:p w:rsidR="006F5038" w:rsidRPr="00052831" w:rsidRDefault="006F5038" w:rsidP="00596A02">
            <w:pPr>
              <w:jc w:val="both"/>
              <w:rPr>
                <w:rFonts w:ascii="Times New Roman" w:hAnsi="Times New Roman" w:cs="Times New Roman"/>
              </w:rPr>
            </w:pPr>
          </w:p>
          <w:p w:rsidR="006F5038" w:rsidRPr="00052831" w:rsidRDefault="006F5038" w:rsidP="006F5038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Педагоги-психологи, </w:t>
            </w:r>
          </w:p>
          <w:p w:rsidR="006F5038" w:rsidRPr="00052831" w:rsidRDefault="006F5038" w:rsidP="006F5038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учителя-логопеды</w:t>
            </w: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</w:tc>
      </w:tr>
      <w:tr w:rsidR="002543D6" w:rsidRPr="00052831" w:rsidTr="00DC2027">
        <w:trPr>
          <w:trHeight w:val="779"/>
        </w:trPr>
        <w:tc>
          <w:tcPr>
            <w:tcW w:w="10597" w:type="dxa"/>
            <w:gridSpan w:val="2"/>
          </w:tcPr>
          <w:tbl>
            <w:tblPr>
              <w:tblStyle w:val="a3"/>
              <w:tblW w:w="10235" w:type="dxa"/>
              <w:tblLook w:val="04A0" w:firstRow="1" w:lastRow="0" w:firstColumn="1" w:lastColumn="0" w:noHBand="0" w:noVBand="1"/>
            </w:tblPr>
            <w:tblGrid>
              <w:gridCol w:w="1939"/>
              <w:gridCol w:w="2945"/>
              <w:gridCol w:w="2516"/>
              <w:gridCol w:w="2835"/>
            </w:tblGrid>
            <w:tr w:rsidR="00C80287" w:rsidRPr="00C80287" w:rsidTr="00C80287">
              <w:tc>
                <w:tcPr>
                  <w:tcW w:w="1939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Направления воспитания</w:t>
                  </w:r>
                </w:p>
              </w:tc>
              <w:tc>
                <w:tcPr>
                  <w:tcW w:w="2945" w:type="dxa"/>
                </w:tcPr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</w:t>
                  </w:r>
                </w:p>
              </w:tc>
              <w:tc>
                <w:tcPr>
                  <w:tcW w:w="2516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Группы </w:t>
                  </w:r>
                </w:p>
              </w:tc>
              <w:tc>
                <w:tcPr>
                  <w:tcW w:w="2835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Ответственные </w:t>
                  </w:r>
                </w:p>
              </w:tc>
            </w:tr>
            <w:tr w:rsidR="00C80287" w:rsidRPr="00C80287" w:rsidTr="00C80287">
              <w:tc>
                <w:tcPr>
                  <w:tcW w:w="1939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Духовно-нравственное,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  <w:proofErr w:type="gramEnd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направления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45" w:type="dxa"/>
                </w:tcPr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Тематическая беседа</w:t>
                  </w:r>
                </w:p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«Всемирный день «Спасибо»</w:t>
                  </w:r>
                </w:p>
              </w:tc>
              <w:tc>
                <w:tcPr>
                  <w:tcW w:w="2516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C80287" w:rsidRPr="00C80287" w:rsidTr="00C80287">
              <w:tc>
                <w:tcPr>
                  <w:tcW w:w="1939" w:type="dxa"/>
                </w:tcPr>
                <w:p w:rsidR="00C80287" w:rsidRPr="00C80287" w:rsidRDefault="00C80287" w:rsidP="005B449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Духовно-нравственное,</w:t>
                  </w:r>
                </w:p>
                <w:p w:rsidR="00C80287" w:rsidRPr="00C80287" w:rsidRDefault="00C80287" w:rsidP="005B449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  <w:proofErr w:type="gramEnd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направления</w:t>
                  </w:r>
                </w:p>
                <w:p w:rsidR="00C80287" w:rsidRPr="00C80287" w:rsidRDefault="00C80287" w:rsidP="005B449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45" w:type="dxa"/>
                </w:tcPr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влечение «Рождественские посидел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ки»</w:t>
                  </w:r>
                </w:p>
              </w:tc>
              <w:tc>
                <w:tcPr>
                  <w:tcW w:w="2516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C80287" w:rsidRPr="00C80287" w:rsidTr="00C80287">
              <w:tc>
                <w:tcPr>
                  <w:tcW w:w="1939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Этико-эстетическое,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познавательное,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  <w:proofErr w:type="gramEnd"/>
                  <w:r w:rsidRPr="00C80287">
                    <w:rPr>
                      <w:sz w:val="16"/>
                      <w:szCs w:val="16"/>
                    </w:rPr>
                    <w:t xml:space="preserve"> 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направления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45" w:type="dxa"/>
                </w:tcPr>
                <w:p w:rsid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Выставка детских рисунков </w:t>
                  </w:r>
                </w:p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«Волшебство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зимы»</w:t>
                  </w:r>
                </w:p>
              </w:tc>
              <w:tc>
                <w:tcPr>
                  <w:tcW w:w="2516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C80287" w:rsidRPr="00C80287" w:rsidTr="00C80287">
              <w:tc>
                <w:tcPr>
                  <w:tcW w:w="1939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оздоровительное,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  <w:proofErr w:type="gramEnd"/>
                  <w:r w:rsidRPr="00C80287">
                    <w:rPr>
                      <w:sz w:val="16"/>
                      <w:szCs w:val="16"/>
                    </w:rPr>
                    <w:t xml:space="preserve"> 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направления</w:t>
                  </w:r>
                </w:p>
              </w:tc>
              <w:tc>
                <w:tcPr>
                  <w:tcW w:w="2945" w:type="dxa"/>
                </w:tcPr>
                <w:p w:rsidR="00C80287" w:rsidRPr="00C80287" w:rsidRDefault="00C80287" w:rsidP="00C80287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портивный праздник</w:t>
                  </w:r>
                </w:p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«Зимние забавы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516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2835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руководитель, инструктор ФК</w:t>
                  </w:r>
                </w:p>
              </w:tc>
            </w:tr>
            <w:tr w:rsidR="00C80287" w:rsidRPr="00C80287" w:rsidTr="00C80287">
              <w:tc>
                <w:tcPr>
                  <w:tcW w:w="1939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Познавательное,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  <w:proofErr w:type="gramEnd"/>
                  <w:r w:rsidRPr="00C80287">
                    <w:rPr>
                      <w:sz w:val="16"/>
                      <w:szCs w:val="16"/>
                    </w:rPr>
                    <w:t xml:space="preserve"> 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направления</w:t>
                  </w:r>
                </w:p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45" w:type="dxa"/>
                </w:tcPr>
                <w:p w:rsid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Развлечение для малышей</w:t>
                  </w:r>
                </w:p>
                <w:p w:rsidR="00C80287" w:rsidRPr="00C80287" w:rsidRDefault="00C80287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«В гостях у матрешки»</w:t>
                  </w:r>
                </w:p>
              </w:tc>
              <w:tc>
                <w:tcPr>
                  <w:tcW w:w="2516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групп раннего возраста</w:t>
                  </w:r>
                </w:p>
              </w:tc>
              <w:tc>
                <w:tcPr>
                  <w:tcW w:w="2835" w:type="dxa"/>
                </w:tcPr>
                <w:p w:rsidR="00C80287" w:rsidRPr="00C80287" w:rsidRDefault="00C80287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инструктор ФК</w:t>
                  </w:r>
                </w:p>
              </w:tc>
            </w:tr>
            <w:tr w:rsidR="00C5078D" w:rsidRPr="00C80287" w:rsidTr="00C80287">
              <w:tc>
                <w:tcPr>
                  <w:tcW w:w="1939" w:type="dxa"/>
                </w:tcPr>
                <w:p w:rsidR="00C5078D" w:rsidRPr="00C80287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Познавательное,</w:t>
                  </w:r>
                </w:p>
                <w:p w:rsidR="00C5078D" w:rsidRPr="00C80287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  <w:proofErr w:type="gramEnd"/>
                  <w:r w:rsidRPr="00C80287">
                    <w:rPr>
                      <w:sz w:val="16"/>
                      <w:szCs w:val="16"/>
                    </w:rPr>
                    <w:t xml:space="preserve"> </w:t>
                  </w:r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направления</w:t>
                  </w:r>
                </w:p>
                <w:p w:rsidR="00C5078D" w:rsidRPr="00C80287" w:rsidRDefault="00C5078D" w:rsidP="002543D6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45" w:type="dxa"/>
                </w:tcPr>
                <w:p w:rsidR="00C5078D" w:rsidRPr="00C80287" w:rsidRDefault="00C5078D" w:rsidP="002543D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Проект «Фестиваль волшебных сказок» 15.01-1.03.2025</w:t>
                  </w:r>
                </w:p>
              </w:tc>
              <w:tc>
                <w:tcPr>
                  <w:tcW w:w="2516" w:type="dxa"/>
                </w:tcPr>
                <w:p w:rsidR="00C5078D" w:rsidRPr="00C5078D" w:rsidRDefault="00C5078D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07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</w:tc>
              <w:tc>
                <w:tcPr>
                  <w:tcW w:w="2835" w:type="dxa"/>
                </w:tcPr>
                <w:p w:rsidR="00C5078D" w:rsidRPr="00CA0881" w:rsidRDefault="00C5078D" w:rsidP="00611549">
                  <w:r w:rsidRPr="00C80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</w:t>
                  </w:r>
                </w:p>
              </w:tc>
            </w:tr>
          </w:tbl>
          <w:p w:rsidR="002543D6" w:rsidRPr="00052831" w:rsidRDefault="002543D6" w:rsidP="00596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6F5038" w:rsidRPr="00052831" w:rsidRDefault="006F5038" w:rsidP="006F5038">
            <w:pPr>
              <w:rPr>
                <w:rFonts w:ascii="Times New Roman" w:hAnsi="Times New Roman" w:cs="Times New Roman"/>
              </w:rPr>
            </w:pPr>
          </w:p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  <w:b/>
              </w:rPr>
              <w:t>Работа с родителями</w:t>
            </w:r>
            <w:r w:rsidR="00773EBD" w:rsidRPr="00052831">
              <w:rPr>
                <w:rFonts w:ascii="Times New Roman" w:hAnsi="Times New Roman"/>
                <w:b/>
              </w:rPr>
              <w:t xml:space="preserve"> (законными представителями)</w:t>
            </w:r>
          </w:p>
        </w:tc>
      </w:tr>
      <w:tr w:rsidR="00596A02" w:rsidRPr="00052831" w:rsidTr="00DC2027">
        <w:tc>
          <w:tcPr>
            <w:tcW w:w="7437" w:type="dxa"/>
          </w:tcPr>
          <w:p w:rsidR="00596A02" w:rsidRPr="00052831" w:rsidRDefault="004544AC" w:rsidP="00833CAE">
            <w:pPr>
              <w:numPr>
                <w:ilvl w:val="1"/>
                <w:numId w:val="11"/>
              </w:numPr>
              <w:tabs>
                <w:tab w:val="left" w:pos="0"/>
                <w:tab w:val="left" w:pos="592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749B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Закаливание </w:t>
            </w:r>
            <w:r w:rsidR="00773EBD" w:rsidRPr="00052831">
              <w:rPr>
                <w:rFonts w:ascii="Times New Roman" w:eastAsia="Times New Roman" w:hAnsi="Times New Roman" w:cs="Times New Roman"/>
                <w:lang w:eastAsia="ru-RU"/>
              </w:rPr>
              <w:t>детей зимой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147E0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147E0" w:rsidRPr="00052831" w:rsidRDefault="002147E0" w:rsidP="00833CAE">
            <w:pPr>
              <w:numPr>
                <w:ilvl w:val="1"/>
                <w:numId w:val="11"/>
              </w:numPr>
              <w:tabs>
                <w:tab w:val="left" w:pos="0"/>
                <w:tab w:val="left" w:pos="592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Предупредительная работа воспитателей с </w:t>
            </w:r>
            <w:r w:rsidR="00271FDB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семьями группы </w:t>
            </w:r>
            <w:r w:rsidR="00C8028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1FDB" w:rsidRPr="00052831">
              <w:rPr>
                <w:rFonts w:ascii="Times New Roman" w:eastAsia="Times New Roman" w:hAnsi="Times New Roman" w:cs="Times New Roman"/>
                <w:lang w:eastAsia="ru-RU"/>
              </w:rPr>
              <w:t>риска</w:t>
            </w:r>
            <w:r w:rsidR="00C8028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71FDB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47E0" w:rsidRPr="00052831" w:rsidRDefault="002147E0" w:rsidP="00833CAE">
            <w:pPr>
              <w:numPr>
                <w:ilvl w:val="1"/>
                <w:numId w:val="11"/>
              </w:numPr>
              <w:tabs>
                <w:tab w:val="left" w:pos="0"/>
                <w:tab w:val="left" w:pos="592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 w:rsidR="00773EBD" w:rsidRPr="0005283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трудными</w:t>
            </w:r>
            <w:r w:rsidR="00773EBD" w:rsidRPr="00052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80E5B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семьями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7822" w:rsidRPr="00052831" w:rsidRDefault="00A23365" w:rsidP="00833CAE">
            <w:pPr>
              <w:numPr>
                <w:ilvl w:val="1"/>
                <w:numId w:val="11"/>
              </w:numPr>
              <w:tabs>
                <w:tab w:val="left" w:pos="0"/>
                <w:tab w:val="left" w:pos="592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571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  <w:r w:rsidR="00773EBD" w:rsidRPr="00052831">
              <w:rPr>
                <w:rFonts w:ascii="Times New Roman" w:eastAsia="Times New Roman" w:hAnsi="Times New Roman" w:cs="Times New Roman"/>
                <w:lang w:eastAsia="ru-RU"/>
              </w:rPr>
              <w:t>«Проблемы воспитания детей</w:t>
            </w:r>
            <w:r w:rsidR="00287822" w:rsidRPr="00052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60" w:type="dxa"/>
          </w:tcPr>
          <w:p w:rsidR="00287822" w:rsidRPr="00052831" w:rsidRDefault="002543D6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Воспитатели</w:t>
            </w:r>
          </w:p>
          <w:p w:rsidR="00287822" w:rsidRPr="00052831" w:rsidRDefault="002543D6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Воспитатели </w:t>
            </w:r>
          </w:p>
          <w:p w:rsidR="00773EBD" w:rsidRPr="00052831" w:rsidRDefault="003F725A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П</w:t>
            </w:r>
            <w:r w:rsidR="002147E0" w:rsidRPr="00052831">
              <w:rPr>
                <w:rFonts w:ascii="Times New Roman" w:hAnsi="Times New Roman"/>
              </w:rPr>
              <w:t>едагог</w:t>
            </w:r>
            <w:r w:rsidR="002543D6" w:rsidRPr="00052831">
              <w:rPr>
                <w:rFonts w:ascii="Times New Roman" w:hAnsi="Times New Roman"/>
              </w:rPr>
              <w:t>и</w:t>
            </w:r>
            <w:r w:rsidR="002147E0" w:rsidRPr="00052831">
              <w:rPr>
                <w:rFonts w:ascii="Times New Roman" w:hAnsi="Times New Roman"/>
              </w:rPr>
              <w:t>-психолог</w:t>
            </w:r>
            <w:r w:rsidR="002543D6" w:rsidRPr="00052831">
              <w:rPr>
                <w:rFonts w:ascii="Times New Roman" w:hAnsi="Times New Roman"/>
              </w:rPr>
              <w:t>и</w:t>
            </w:r>
          </w:p>
          <w:p w:rsidR="00462E79" w:rsidRPr="00052831" w:rsidRDefault="00FB0571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Педагог</w:t>
            </w:r>
            <w:r w:rsidR="002543D6" w:rsidRPr="00052831">
              <w:rPr>
                <w:rFonts w:ascii="Times New Roman" w:hAnsi="Times New Roman" w:cs="Times New Roman"/>
              </w:rPr>
              <w:t>и</w:t>
            </w:r>
            <w:r w:rsidRPr="00052831">
              <w:rPr>
                <w:rFonts w:ascii="Times New Roman" w:hAnsi="Times New Roman" w:cs="Times New Roman"/>
              </w:rPr>
              <w:t>-психолог</w:t>
            </w:r>
            <w:r w:rsidR="002543D6" w:rsidRPr="00052831">
              <w:rPr>
                <w:rFonts w:ascii="Times New Roman" w:hAnsi="Times New Roman" w:cs="Times New Roman"/>
              </w:rPr>
              <w:t>и</w:t>
            </w: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Административно-хозяйственная работа</w:t>
            </w:r>
          </w:p>
        </w:tc>
      </w:tr>
      <w:tr w:rsidR="00596A02" w:rsidRPr="00052831" w:rsidTr="00DC2027">
        <w:tc>
          <w:tcPr>
            <w:tcW w:w="7437" w:type="dxa"/>
          </w:tcPr>
          <w:p w:rsidR="005B449D" w:rsidRPr="00052831" w:rsidRDefault="003F725A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D7B26" w:rsidRPr="00052831">
              <w:rPr>
                <w:rFonts w:ascii="Times New Roman" w:eastAsia="Times New Roman" w:hAnsi="Times New Roman" w:cs="Times New Roman"/>
                <w:lang w:eastAsia="ru-RU"/>
              </w:rPr>
              <w:t>.1. Составление а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D7B26" w:rsidRPr="00052831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r w:rsidR="00FB2727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на списание основных сре</w:t>
            </w:r>
            <w:proofErr w:type="gramStart"/>
            <w:r w:rsidR="00FB2727" w:rsidRPr="00052831">
              <w:rPr>
                <w:rFonts w:ascii="Times New Roman" w:eastAsia="Times New Roman" w:hAnsi="Times New Roman" w:cs="Times New Roman"/>
                <w:lang w:eastAsia="ru-RU"/>
              </w:rPr>
              <w:t>дств</w:t>
            </w:r>
            <w:r w:rsidR="00A2336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в с</w:t>
            </w:r>
            <w:proofErr w:type="gramEnd"/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оответствии с требованиями (ежеквартально).</w:t>
            </w:r>
          </w:p>
          <w:p w:rsidR="005B449D" w:rsidRPr="00052831" w:rsidRDefault="005B449D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6E5" w:rsidRPr="00052831" w:rsidRDefault="003F725A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B449D" w:rsidRPr="0005283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 Ревизия продуктового склада. </w:t>
            </w:r>
            <w:proofErr w:type="gramStart"/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закладкой</w:t>
            </w:r>
          </w:p>
          <w:p w:rsidR="00B226E5" w:rsidRPr="00052831" w:rsidRDefault="00B226E5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продуктов.</w:t>
            </w:r>
          </w:p>
          <w:p w:rsidR="005B449D" w:rsidRPr="00052831" w:rsidRDefault="005B449D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6E5" w:rsidRPr="00052831" w:rsidRDefault="003F725A" w:rsidP="00B2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B449D" w:rsidRPr="00052831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. Оперативное совещ</w:t>
            </w:r>
            <w:r w:rsidR="005B449D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ание по противопожарной  </w:t>
            </w:r>
            <w:r w:rsidR="00B226E5" w:rsidRPr="00052831">
              <w:rPr>
                <w:rFonts w:ascii="Times New Roman" w:eastAsia="Times New Roman" w:hAnsi="Times New Roman" w:cs="Times New Roman"/>
                <w:lang w:eastAsia="ru-RU"/>
              </w:rPr>
              <w:t>безопасности.</w:t>
            </w:r>
          </w:p>
          <w:p w:rsidR="00596A02" w:rsidRPr="00052831" w:rsidRDefault="005B449D" w:rsidP="00B226E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3160" w:type="dxa"/>
          </w:tcPr>
          <w:p w:rsidR="00596A02" w:rsidRPr="00052831" w:rsidRDefault="00596A02" w:rsidP="00596A02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lastRenderedPageBreak/>
              <w:t>Заместитель заведу</w:t>
            </w:r>
            <w:r w:rsidR="005B449D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ющей по  АХР, воспитатели групп</w:t>
            </w:r>
          </w:p>
          <w:p w:rsidR="005B449D" w:rsidRPr="00052831" w:rsidRDefault="005B449D" w:rsidP="00596A02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B449D" w:rsidRPr="00052831" w:rsidRDefault="005B449D" w:rsidP="005B449D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Заведующая МДОУ,</w:t>
            </w:r>
          </w:p>
          <w:p w:rsidR="005B449D" w:rsidRPr="00052831" w:rsidRDefault="005B449D" w:rsidP="005B449D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зам. зав. по АХР</w:t>
            </w:r>
          </w:p>
          <w:p w:rsidR="005B449D" w:rsidRPr="00052831" w:rsidRDefault="005B449D" w:rsidP="005B449D">
            <w:pPr>
              <w:jc w:val="both"/>
              <w:rPr>
                <w:rFonts w:ascii="Times New Roman" w:hAnsi="Times New Roman" w:cs="Times New Roman"/>
              </w:rPr>
            </w:pPr>
          </w:p>
          <w:p w:rsidR="005B449D" w:rsidRDefault="005B449D" w:rsidP="005B449D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Заведующая МДОУ</w:t>
            </w:r>
          </w:p>
          <w:p w:rsidR="00C80287" w:rsidRPr="00052831" w:rsidRDefault="00C80287" w:rsidP="00C80287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зам. зав. по АХР</w:t>
            </w:r>
          </w:p>
          <w:p w:rsidR="00C80287" w:rsidRPr="00052831" w:rsidRDefault="00C80287" w:rsidP="005B44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6A02" w:rsidRPr="00052831" w:rsidTr="00DC2027">
        <w:tc>
          <w:tcPr>
            <w:tcW w:w="10597" w:type="dxa"/>
            <w:gridSpan w:val="2"/>
          </w:tcPr>
          <w:p w:rsidR="00596A02" w:rsidRPr="00052831" w:rsidRDefault="00596A02" w:rsidP="00833C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Работа методического кабинета</w:t>
            </w:r>
          </w:p>
        </w:tc>
      </w:tr>
      <w:tr w:rsidR="00596A02" w:rsidRPr="00052831" w:rsidTr="00DC2027">
        <w:tc>
          <w:tcPr>
            <w:tcW w:w="7437" w:type="dxa"/>
          </w:tcPr>
          <w:p w:rsidR="00596A02" w:rsidRPr="00052831" w:rsidRDefault="003F725A" w:rsidP="0028782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287822" w:rsidRPr="00052831">
              <w:rPr>
                <w:sz w:val="22"/>
                <w:szCs w:val="22"/>
                <w:lang w:val="ru-RU"/>
              </w:rPr>
              <w:t>.1.</w:t>
            </w:r>
            <w:r w:rsidR="00A23365" w:rsidRPr="00052831">
              <w:rPr>
                <w:sz w:val="22"/>
                <w:szCs w:val="22"/>
                <w:lang w:val="ru-RU"/>
              </w:rPr>
              <w:t xml:space="preserve"> Обновление  стендов методического кабинета.</w:t>
            </w:r>
          </w:p>
          <w:p w:rsidR="002147E0" w:rsidRPr="00052831" w:rsidRDefault="003F725A" w:rsidP="003F725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8.2.</w:t>
            </w:r>
            <w:r w:rsidR="005B449D" w:rsidRPr="00052831">
              <w:rPr>
                <w:sz w:val="22"/>
                <w:szCs w:val="22"/>
                <w:lang w:val="ru-RU"/>
              </w:rPr>
              <w:t xml:space="preserve"> Подбор и разработка </w:t>
            </w:r>
            <w:r w:rsidR="002147E0" w:rsidRPr="00052831">
              <w:rPr>
                <w:sz w:val="22"/>
                <w:szCs w:val="22"/>
                <w:lang w:val="ru-RU"/>
              </w:rPr>
              <w:t xml:space="preserve"> материалов </w:t>
            </w:r>
            <w:r w:rsidR="00A23365" w:rsidRPr="00052831">
              <w:rPr>
                <w:sz w:val="22"/>
                <w:szCs w:val="22"/>
                <w:lang w:val="ru-RU"/>
              </w:rPr>
              <w:t>к педагогическому совету №3.</w:t>
            </w:r>
          </w:p>
          <w:p w:rsidR="00E749B7" w:rsidRPr="00052831" w:rsidRDefault="003F725A" w:rsidP="00624D96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8.3</w:t>
            </w:r>
            <w:r w:rsidR="005B449D" w:rsidRPr="00052831">
              <w:rPr>
                <w:sz w:val="22"/>
                <w:szCs w:val="22"/>
                <w:lang w:val="ru-RU"/>
              </w:rPr>
              <w:t>Участие педагогов в</w:t>
            </w:r>
            <w:r w:rsidR="00A23365" w:rsidRPr="00052831">
              <w:rPr>
                <w:sz w:val="22"/>
                <w:szCs w:val="22"/>
                <w:lang w:val="ru-RU"/>
              </w:rPr>
              <w:t xml:space="preserve"> работе </w:t>
            </w:r>
            <w:r w:rsidR="005B449D" w:rsidRPr="00052831">
              <w:rPr>
                <w:sz w:val="22"/>
                <w:szCs w:val="22"/>
                <w:lang w:val="ru-RU"/>
              </w:rPr>
              <w:t xml:space="preserve">  </w:t>
            </w:r>
            <w:r w:rsidR="00A23365" w:rsidRPr="00052831">
              <w:rPr>
                <w:sz w:val="22"/>
                <w:szCs w:val="22"/>
                <w:lang w:val="ru-RU"/>
              </w:rPr>
              <w:t xml:space="preserve"> городских методических объединений.</w:t>
            </w:r>
          </w:p>
        </w:tc>
        <w:tc>
          <w:tcPr>
            <w:tcW w:w="3160" w:type="dxa"/>
          </w:tcPr>
          <w:p w:rsidR="00596A02" w:rsidRPr="00052831" w:rsidRDefault="005B449D" w:rsidP="00596A02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</w:t>
            </w:r>
          </w:p>
          <w:p w:rsidR="005B449D" w:rsidRPr="00052831" w:rsidRDefault="005B449D" w:rsidP="00596A02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</w:rPr>
              <w:t>по</w:t>
            </w:r>
            <w:proofErr w:type="gramEnd"/>
            <w:r w:rsidRPr="00052831">
              <w:rPr>
                <w:rFonts w:ascii="Times New Roman" w:hAnsi="Times New Roman"/>
              </w:rPr>
              <w:t xml:space="preserve"> ВОД</w:t>
            </w:r>
          </w:p>
          <w:p w:rsidR="00596A02" w:rsidRPr="00052831" w:rsidRDefault="005B449D" w:rsidP="00596A0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</w:rPr>
              <w:t>по</w:t>
            </w:r>
            <w:proofErr w:type="gramEnd"/>
            <w:r w:rsidRPr="00052831">
              <w:rPr>
                <w:rFonts w:ascii="Times New Roman" w:hAnsi="Times New Roman"/>
              </w:rPr>
              <w:t xml:space="preserve"> ВОД</w:t>
            </w:r>
          </w:p>
        </w:tc>
      </w:tr>
    </w:tbl>
    <w:p w:rsidR="00C80287" w:rsidRDefault="00C80287" w:rsidP="00DC2027">
      <w:pPr>
        <w:tabs>
          <w:tab w:val="left" w:pos="2745"/>
        </w:tabs>
        <w:rPr>
          <w:rFonts w:ascii="Times New Roman" w:hAnsi="Times New Roman" w:cs="Times New Roman"/>
          <w:b/>
          <w:i/>
        </w:rPr>
      </w:pPr>
    </w:p>
    <w:p w:rsidR="00B226E5" w:rsidRPr="00052831" w:rsidRDefault="00B226E5" w:rsidP="00287822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  <w:r w:rsidRPr="00052831">
        <w:rPr>
          <w:rFonts w:ascii="Times New Roman" w:hAnsi="Times New Roman" w:cs="Times New Roman"/>
          <w:b/>
          <w:i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685"/>
      </w:tblGrid>
      <w:tr w:rsidR="004756DC" w:rsidRPr="00052831" w:rsidTr="00DC2027">
        <w:tc>
          <w:tcPr>
            <w:tcW w:w="7196" w:type="dxa"/>
          </w:tcPr>
          <w:p w:rsidR="004756DC" w:rsidRPr="00052831" w:rsidRDefault="004756DC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685" w:type="dxa"/>
          </w:tcPr>
          <w:p w:rsidR="004756DC" w:rsidRPr="00052831" w:rsidRDefault="004756DC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4756DC" w:rsidP="004756DC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1.</w:t>
            </w:r>
            <w:r w:rsidR="00C80287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4756DC" w:rsidRPr="00052831" w:rsidTr="00DC2027">
        <w:tc>
          <w:tcPr>
            <w:tcW w:w="7196" w:type="dxa"/>
          </w:tcPr>
          <w:p w:rsidR="004756DC" w:rsidRDefault="004756DC" w:rsidP="00833CAE">
            <w:pPr>
              <w:pStyle w:val="a4"/>
              <w:numPr>
                <w:ilvl w:val="1"/>
                <w:numId w:val="15"/>
              </w:numPr>
              <w:tabs>
                <w:tab w:val="left" w:pos="734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производственного контроля в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  <w:p w:rsidR="00C80287" w:rsidRPr="00052831" w:rsidRDefault="00C80287" w:rsidP="00C80287">
            <w:pPr>
              <w:pStyle w:val="a4"/>
              <w:tabs>
                <w:tab w:val="left" w:pos="734"/>
              </w:tabs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6DC" w:rsidRPr="00052831" w:rsidRDefault="004756DC" w:rsidP="00833CAE">
            <w:pPr>
              <w:pStyle w:val="a4"/>
              <w:numPr>
                <w:ilvl w:val="1"/>
                <w:numId w:val="15"/>
              </w:numPr>
              <w:tabs>
                <w:tab w:val="left" w:pos="734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Инструктажи по профилактике гриппа в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ДОУ в период эпидемиологического неблагополучия. Соблюдение норм </w:t>
            </w:r>
            <w:proofErr w:type="spell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СанПина</w:t>
            </w:r>
            <w:proofErr w:type="spell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2E79" w:rsidRPr="00052831" w:rsidRDefault="00E9349C" w:rsidP="00833CAE">
            <w:pPr>
              <w:numPr>
                <w:ilvl w:val="1"/>
                <w:numId w:val="15"/>
              </w:numPr>
              <w:tabs>
                <w:tab w:val="left" w:pos="734"/>
              </w:tabs>
              <w:ind w:left="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2E79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для обслуживающего </w:t>
            </w:r>
            <w:r w:rsidR="00BF600C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персонала. Повторяем правила </w:t>
            </w:r>
            <w:proofErr w:type="spellStart"/>
            <w:r w:rsidR="00BF600C" w:rsidRPr="00052831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r w:rsidR="00462E79" w:rsidRPr="00052831">
              <w:rPr>
                <w:rFonts w:ascii="Times New Roman" w:eastAsia="Times New Roman" w:hAnsi="Times New Roman" w:cs="Times New Roman"/>
                <w:lang w:eastAsia="ru-RU"/>
              </w:rPr>
              <w:t>Пин</w:t>
            </w:r>
            <w:proofErr w:type="spellEnd"/>
            <w:r w:rsidR="00462E79" w:rsidRPr="00052831">
              <w:rPr>
                <w:rFonts w:ascii="Times New Roman" w:eastAsia="Times New Roman" w:hAnsi="Times New Roman" w:cs="Times New Roman"/>
                <w:lang w:eastAsia="ru-RU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3685" w:type="dxa"/>
          </w:tcPr>
          <w:p w:rsidR="004756DC" w:rsidRPr="00052831" w:rsidRDefault="004756DC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4756DC" w:rsidRPr="00052831" w:rsidRDefault="00E9349C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E9349C" w:rsidRPr="00052831" w:rsidRDefault="00E9349C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E9349C" w:rsidRPr="00052831" w:rsidRDefault="00E9349C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0287" w:rsidRPr="00052831" w:rsidRDefault="00E9349C" w:rsidP="00C802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0287"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4756DC" w:rsidRPr="00052831" w:rsidRDefault="004756DC" w:rsidP="00EC1B30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E9349C" w:rsidP="008D6742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2.Работа с молодым специалистом</w:t>
            </w:r>
            <w:r w:rsidR="004756DC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4756DC" w:rsidRPr="00052831" w:rsidTr="00DC2027">
        <w:tc>
          <w:tcPr>
            <w:tcW w:w="7196" w:type="dxa"/>
          </w:tcPr>
          <w:p w:rsidR="00901A23" w:rsidRPr="00052831" w:rsidRDefault="004756DC" w:rsidP="00901A2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2.1. </w:t>
            </w:r>
            <w:r w:rsidR="00901A23" w:rsidRPr="00052831">
              <w:rPr>
                <w:sz w:val="22"/>
                <w:szCs w:val="22"/>
                <w:lang w:val="ru-RU"/>
              </w:rPr>
              <w:t>Что необходимо учесть при планировании НОД.</w:t>
            </w:r>
          </w:p>
          <w:p w:rsidR="00901A23" w:rsidRPr="00052831" w:rsidRDefault="00901A23" w:rsidP="00901A2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E9349C" w:rsidRPr="00052831" w:rsidRDefault="004756DC" w:rsidP="00E9349C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E9349C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зам. зав. </w:t>
            </w:r>
            <w:proofErr w:type="gramStart"/>
            <w:r w:rsidR="00E9349C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E9349C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4756DC" w:rsidRPr="00052831" w:rsidRDefault="004756DC" w:rsidP="00E93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4756DC" w:rsidP="004756DC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3.Организационно-педагогическая работа</w:t>
            </w:r>
          </w:p>
        </w:tc>
      </w:tr>
      <w:tr w:rsidR="004756DC" w:rsidRPr="00052831" w:rsidTr="00DC2027">
        <w:tc>
          <w:tcPr>
            <w:tcW w:w="7196" w:type="dxa"/>
          </w:tcPr>
          <w:p w:rsidR="00C16D41" w:rsidRPr="00C16D41" w:rsidRDefault="004756DC" w:rsidP="00FD2F9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0528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r w:rsidR="00462E79" w:rsidRPr="00052831">
              <w:rPr>
                <w:rFonts w:ascii="Times New Roman" w:eastAsia="Times New Roman" w:hAnsi="Times New Roman" w:cs="Times New Roman"/>
                <w:lang w:eastAsia="ru-RU"/>
              </w:rPr>
              <w:t>Подготовка к пед</w:t>
            </w:r>
            <w:r w:rsidR="00901A23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агогическому совету №3 по теме: </w:t>
            </w:r>
            <w:r w:rsidR="003F578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F5780" w:rsidRPr="003F5780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  ДЕТЕЙ И СОЗДАНИЕ КОМФОРТНОЙ ОБСТАНОВКИ В ДОУ</w:t>
            </w:r>
            <w:r w:rsidR="003F57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5242" w:rsidRPr="00052831" w:rsidRDefault="00CD7B26" w:rsidP="004756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901A23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756DC" w:rsidRPr="00052831">
              <w:rPr>
                <w:rFonts w:ascii="Times New Roman" w:eastAsia="Times New Roman" w:hAnsi="Times New Roman" w:cs="Times New Roman"/>
                <w:lang w:eastAsia="ru-RU"/>
              </w:rPr>
              <w:t>Результативность контрольной деятельности.</w:t>
            </w:r>
          </w:p>
          <w:p w:rsidR="00FD2F96" w:rsidRPr="00052831" w:rsidRDefault="00CD7B26" w:rsidP="00901A23">
            <w:pPr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 w:cs="Times New Roman"/>
              </w:rPr>
              <w:t>3.3</w:t>
            </w:r>
            <w:r w:rsidR="004756DC" w:rsidRPr="00052831">
              <w:rPr>
                <w:rFonts w:ascii="Times New Roman" w:hAnsi="Times New Roman" w:cs="Times New Roman"/>
              </w:rPr>
              <w:t xml:space="preserve">. </w:t>
            </w:r>
            <w:r w:rsidR="004756DC" w:rsidRPr="00052831">
              <w:rPr>
                <w:rFonts w:ascii="Times New Roman" w:hAnsi="Times New Roman"/>
              </w:rPr>
              <w:t>Занятие открытой</w:t>
            </w:r>
            <w:r w:rsidR="00901A23" w:rsidRPr="00052831">
              <w:rPr>
                <w:rFonts w:ascii="Times New Roman" w:hAnsi="Times New Roman"/>
              </w:rPr>
              <w:t xml:space="preserve"> группы арт-студии «Рыжий кот».</w:t>
            </w:r>
          </w:p>
        </w:tc>
        <w:tc>
          <w:tcPr>
            <w:tcW w:w="3685" w:type="dxa"/>
          </w:tcPr>
          <w:p w:rsidR="00A2289E" w:rsidRPr="00052831" w:rsidRDefault="00CD7B26" w:rsidP="00E3384D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901A23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зам.</w:t>
            </w:r>
            <w:r w:rsidR="00FB2727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901A23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зав. </w:t>
            </w:r>
            <w:proofErr w:type="gramStart"/>
            <w:r w:rsidR="00901A23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901A23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E9349C" w:rsidRPr="00052831" w:rsidRDefault="00CD7B26" w:rsidP="00E3384D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B43D58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воспитатели</w:t>
            </w:r>
            <w:r w:rsidR="00C16D4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, </w:t>
            </w:r>
            <w:proofErr w:type="spellStart"/>
            <w:r w:rsidR="00C16D41">
              <w:rPr>
                <w:rFonts w:ascii="Times New Roman" w:eastAsia="Andale Sans UI" w:hAnsi="Times New Roman" w:cs="Tahoma"/>
                <w:kern w:val="3"/>
                <w:lang w:bidi="en-US"/>
              </w:rPr>
              <w:t>муз</w:t>
            </w:r>
            <w:proofErr w:type="gramStart"/>
            <w:r w:rsidR="00C16D41">
              <w:rPr>
                <w:rFonts w:ascii="Times New Roman" w:eastAsia="Andale Sans UI" w:hAnsi="Times New Roman" w:cs="Tahoma"/>
                <w:kern w:val="3"/>
                <w:lang w:bidi="en-US"/>
              </w:rPr>
              <w:t>.р</w:t>
            </w:r>
            <w:proofErr w:type="gramEnd"/>
            <w:r w:rsidR="00C16D41">
              <w:rPr>
                <w:rFonts w:ascii="Times New Roman" w:eastAsia="Andale Sans UI" w:hAnsi="Times New Roman" w:cs="Tahoma"/>
                <w:kern w:val="3"/>
                <w:lang w:bidi="en-US"/>
              </w:rPr>
              <w:t>уководитель</w:t>
            </w:r>
            <w:proofErr w:type="spellEnd"/>
          </w:p>
          <w:p w:rsidR="00575242" w:rsidRPr="00052831" w:rsidRDefault="00FD2F96" w:rsidP="00FD2F96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FD2F96" w:rsidRPr="00052831" w:rsidRDefault="00FD2F96" w:rsidP="00E3384D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4756DC" w:rsidP="004756DC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4.Изучение состояния педагогического процесса</w:t>
            </w:r>
          </w:p>
        </w:tc>
      </w:tr>
      <w:tr w:rsidR="004756DC" w:rsidRPr="00052831" w:rsidTr="00DC2027">
        <w:tc>
          <w:tcPr>
            <w:tcW w:w="7196" w:type="dxa"/>
          </w:tcPr>
          <w:p w:rsidR="00FB2E62" w:rsidRPr="00052831" w:rsidRDefault="00FB2E62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4.1. Санита</w:t>
            </w:r>
            <w:r w:rsidR="00FD2F96" w:rsidRPr="00052831">
              <w:rPr>
                <w:rFonts w:ascii="Times New Roman" w:eastAsia="Times New Roman" w:hAnsi="Times New Roman" w:cs="Times New Roman"/>
                <w:lang w:eastAsia="ru-RU"/>
              </w:rPr>
              <w:t>рное состояние помещений групп.</w:t>
            </w:r>
          </w:p>
          <w:p w:rsidR="00C53C13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C13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C13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 Проведение праздничных мероприятий к 23 февраля.</w:t>
            </w:r>
          </w:p>
          <w:p w:rsidR="00065E62" w:rsidRPr="00052831" w:rsidRDefault="00C53C13" w:rsidP="00065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43D58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Материалы и оборудование для реализации образовательной области «</w:t>
            </w:r>
            <w:r w:rsidR="00C16D41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</w:t>
            </w:r>
            <w:r w:rsidR="008853F8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43D58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2727" w:rsidRPr="00052831" w:rsidRDefault="00C53C13" w:rsidP="00FD2F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FB2727" w:rsidRPr="00052831">
              <w:rPr>
                <w:rFonts w:ascii="Times New Roman" w:eastAsia="Times New Roman" w:hAnsi="Times New Roman" w:cs="Times New Roman"/>
                <w:lang w:eastAsia="ru-RU"/>
              </w:rPr>
              <w:t>. Тематический контроль «</w:t>
            </w:r>
            <w:r w:rsidR="00C16D41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</w:t>
            </w:r>
            <w:r w:rsidR="00FD2F9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</w:t>
            </w:r>
            <w:r w:rsidR="00FB2727" w:rsidRPr="0005283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53C13" w:rsidRPr="00052831" w:rsidRDefault="00C53C13" w:rsidP="00FD2F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B5" w:rsidRPr="00052831" w:rsidRDefault="00C53C13" w:rsidP="00FD2F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="007148B5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.Охрана жизни и здоровья дошкольников. </w:t>
            </w:r>
          </w:p>
        </w:tc>
        <w:tc>
          <w:tcPr>
            <w:tcW w:w="3685" w:type="dxa"/>
          </w:tcPr>
          <w:p w:rsidR="004756DC" w:rsidRPr="00052831" w:rsidRDefault="004756DC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C53C13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C53C13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C53C13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C13" w:rsidRPr="00052831" w:rsidRDefault="00C53C13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воспитатели</w:t>
            </w:r>
          </w:p>
          <w:p w:rsidR="00C53C13" w:rsidRDefault="00065E62" w:rsidP="00C53C13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</w:t>
            </w:r>
          </w:p>
          <w:p w:rsidR="00C16D41" w:rsidRPr="00C16D41" w:rsidRDefault="00C16D41" w:rsidP="00C53C13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</w:p>
          <w:p w:rsidR="00C53C13" w:rsidRPr="00052831" w:rsidRDefault="00C53C13" w:rsidP="00C53C13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</w:t>
            </w:r>
          </w:p>
          <w:p w:rsidR="00C53C13" w:rsidRPr="00052831" w:rsidRDefault="00C53C13" w:rsidP="00C53C13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</w:p>
          <w:p w:rsidR="00C53C13" w:rsidRPr="00052831" w:rsidRDefault="00C53C13" w:rsidP="00C53C13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C53C13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C53C13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4756DC" w:rsidP="004756DC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5.Взаимодействие с детьми</w:t>
            </w:r>
          </w:p>
        </w:tc>
      </w:tr>
      <w:tr w:rsidR="00E9349C" w:rsidRPr="00052831" w:rsidTr="00DC2027">
        <w:tc>
          <w:tcPr>
            <w:tcW w:w="10881" w:type="dxa"/>
            <w:gridSpan w:val="2"/>
          </w:tcPr>
          <w:p w:rsidR="00E9349C" w:rsidRPr="00052831" w:rsidRDefault="00E9349C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Style w:val="a3"/>
              <w:tblW w:w="10201" w:type="dxa"/>
              <w:tblLook w:val="04A0" w:firstRow="1" w:lastRow="0" w:firstColumn="1" w:lastColumn="0" w:noHBand="0" w:noVBand="1"/>
            </w:tblPr>
            <w:tblGrid>
              <w:gridCol w:w="1873"/>
              <w:gridCol w:w="3081"/>
              <w:gridCol w:w="2129"/>
              <w:gridCol w:w="3118"/>
            </w:tblGrid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Направление 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деятельности</w:t>
                  </w:r>
                </w:p>
              </w:tc>
              <w:tc>
                <w:tcPr>
                  <w:tcW w:w="3081" w:type="dxa"/>
                </w:tcPr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 w:rsidP="00E9349C">
                  <w:pPr>
                    <w:pStyle w:val="a8"/>
                    <w:ind w:left="96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Группы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Ответственные 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</w:t>
                  </w:r>
                </w:p>
              </w:tc>
              <w:tc>
                <w:tcPr>
                  <w:tcW w:w="3081" w:type="dxa"/>
                </w:tcPr>
                <w:p w:rsid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Совместная деятельност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ь «Занимательные</w:t>
                  </w: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Науки» </w:t>
                  </w:r>
                </w:p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День российской науки. Тематические беседы.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Экологическое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Духовно-нравственное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Трудовое</w:t>
                  </w:r>
                </w:p>
              </w:tc>
              <w:tc>
                <w:tcPr>
                  <w:tcW w:w="3081" w:type="dxa"/>
                </w:tcPr>
                <w:p w:rsid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Экологическая акция </w:t>
                  </w:r>
                </w:p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«Поможем</w:t>
                  </w: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птиц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</w:t>
                  </w: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зимой»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всех возрастных групп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Родители (законные представители)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Познавательное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Этико-эстетическое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Трудовое</w:t>
                  </w:r>
                </w:p>
              </w:tc>
              <w:tc>
                <w:tcPr>
                  <w:tcW w:w="3081" w:type="dxa"/>
                </w:tcPr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Тематические мастерские </w:t>
                  </w:r>
                </w:p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«Сюрприз</w:t>
                  </w: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папы»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всех возрастных групп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Родители (законные представители)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Гражданско-патриотическое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</w:t>
                  </w:r>
                </w:p>
              </w:tc>
              <w:tc>
                <w:tcPr>
                  <w:tcW w:w="3081" w:type="dxa"/>
                </w:tcPr>
                <w:p w:rsid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Международный день родного языка. Тематические беседы </w:t>
                  </w:r>
                </w:p>
                <w:p w:rsid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«Мы россияне,</w:t>
                  </w:r>
                </w:p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наш язык – русский»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Гражданско-патриотическое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Физическое и оздоровительное</w:t>
                  </w:r>
                </w:p>
              </w:tc>
              <w:tc>
                <w:tcPr>
                  <w:tcW w:w="3081" w:type="dxa"/>
                </w:tcPr>
                <w:p w:rsid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праздник</w:t>
                  </w:r>
                </w:p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«День защитника Отечества»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Воспитатели, музыкальный руководитель, инструктор ФК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Духовно-нравственное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</w:t>
                  </w:r>
                </w:p>
              </w:tc>
              <w:tc>
                <w:tcPr>
                  <w:tcW w:w="3081" w:type="dxa"/>
                </w:tcPr>
                <w:p w:rsid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Выставка</w:t>
                  </w:r>
                </w:p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«Доблесть российских войск</w:t>
                  </w: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Экологическое</w:t>
                  </w:r>
                </w:p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Этико-эстетическое</w:t>
                  </w:r>
                </w:p>
              </w:tc>
              <w:tc>
                <w:tcPr>
                  <w:tcW w:w="3081" w:type="dxa"/>
                </w:tcPr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Театрализованное представление для малышей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подготовительных групп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Воспитатели, музыкальный руководитель</w:t>
                  </w:r>
                </w:p>
              </w:tc>
            </w:tr>
            <w:tr w:rsidR="00C16D41" w:rsidRPr="00052831" w:rsidTr="00DC2027">
              <w:tc>
                <w:tcPr>
                  <w:tcW w:w="1873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Социальное</w:t>
                  </w:r>
                </w:p>
              </w:tc>
              <w:tc>
                <w:tcPr>
                  <w:tcW w:w="3081" w:type="dxa"/>
                </w:tcPr>
                <w:p w:rsidR="00C16D41" w:rsidRPr="00C16D41" w:rsidRDefault="00C16D41" w:rsidP="00E9349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Беседы о безопасности детей в обществе</w:t>
                  </w:r>
                </w:p>
              </w:tc>
              <w:tc>
                <w:tcPr>
                  <w:tcW w:w="2129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Воспитанники подготовительных групп</w:t>
                  </w:r>
                </w:p>
              </w:tc>
              <w:tc>
                <w:tcPr>
                  <w:tcW w:w="3118" w:type="dxa"/>
                </w:tcPr>
                <w:p w:rsidR="00C16D41" w:rsidRPr="00C16D41" w:rsidRDefault="00C16D41" w:rsidP="00E9349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6D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</w:tr>
          </w:tbl>
          <w:p w:rsidR="00E9349C" w:rsidRPr="00052831" w:rsidRDefault="00E9349C" w:rsidP="00EC1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C53C13" w:rsidP="004756DC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  <w:b/>
              </w:rPr>
              <w:lastRenderedPageBreak/>
              <w:t>6</w:t>
            </w:r>
            <w:r w:rsidR="004756DC" w:rsidRPr="00052831">
              <w:rPr>
                <w:rFonts w:ascii="Times New Roman" w:hAnsi="Times New Roman"/>
                <w:b/>
              </w:rPr>
              <w:t>.</w:t>
            </w:r>
            <w:r w:rsidR="00921E06" w:rsidRPr="00052831">
              <w:rPr>
                <w:rFonts w:ascii="Times New Roman" w:hAnsi="Times New Roman"/>
                <w:b/>
              </w:rPr>
              <w:t xml:space="preserve"> </w:t>
            </w:r>
            <w:r w:rsidR="004756DC" w:rsidRPr="00052831">
              <w:rPr>
                <w:rFonts w:ascii="Times New Roman" w:hAnsi="Times New Roman"/>
                <w:b/>
              </w:rPr>
              <w:t>Работа с родителями</w:t>
            </w:r>
            <w:r w:rsidR="00921E06" w:rsidRPr="00052831">
              <w:rPr>
                <w:rFonts w:ascii="Times New Roman" w:hAnsi="Times New Roman"/>
                <w:b/>
              </w:rPr>
              <w:t xml:space="preserve"> (законными представителями)</w:t>
            </w:r>
          </w:p>
        </w:tc>
      </w:tr>
      <w:tr w:rsidR="004756DC" w:rsidRPr="00052831" w:rsidTr="00DC2027">
        <w:tc>
          <w:tcPr>
            <w:tcW w:w="7196" w:type="dxa"/>
          </w:tcPr>
          <w:p w:rsidR="00FB2E62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.1. Работает «телефон доверия». На вопросы отвечают заведующая ДОУ, врач, учитель-логопед, заместитель заведующей </w:t>
            </w:r>
            <w:proofErr w:type="gramStart"/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ВОД, </w:t>
            </w:r>
            <w:r w:rsidR="00B43D58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олог</w:t>
            </w:r>
          </w:p>
          <w:p w:rsidR="00F4370E" w:rsidRPr="00052831" w:rsidRDefault="00C53C13" w:rsidP="00FB27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.2. Работа творческой группы педагогов и родителей </w:t>
            </w:r>
            <w:r w:rsidR="00921E0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(законных представителей) 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по подготов</w:t>
            </w:r>
            <w:r w:rsidR="0057524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ке </w:t>
            </w:r>
            <w:r w:rsidR="00F4370E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праздника 8 Марта.</w:t>
            </w:r>
          </w:p>
        </w:tc>
        <w:tc>
          <w:tcPr>
            <w:tcW w:w="3685" w:type="dxa"/>
          </w:tcPr>
          <w:p w:rsidR="004756DC" w:rsidRPr="00052831" w:rsidRDefault="004756DC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ВОД.,</w:t>
            </w:r>
          </w:p>
          <w:p w:rsidR="00F4370E" w:rsidRPr="00052831" w:rsidRDefault="00B43D58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C16D41">
              <w:rPr>
                <w:rFonts w:ascii="Times New Roman" w:hAnsi="Times New Roman"/>
              </w:rPr>
              <w:t>педагоги</w:t>
            </w:r>
            <w:r w:rsidR="004756DC" w:rsidRPr="00052831">
              <w:rPr>
                <w:rFonts w:ascii="Times New Roman" w:hAnsi="Times New Roman"/>
              </w:rPr>
              <w:t xml:space="preserve"> </w:t>
            </w:r>
          </w:p>
          <w:p w:rsidR="00F4370E" w:rsidRPr="00052831" w:rsidRDefault="00F4370E" w:rsidP="00EC1B30">
            <w:pPr>
              <w:jc w:val="both"/>
              <w:rPr>
                <w:rFonts w:ascii="Times New Roman" w:hAnsi="Times New Roman"/>
              </w:rPr>
            </w:pPr>
          </w:p>
          <w:p w:rsidR="00F4370E" w:rsidRPr="00052831" w:rsidRDefault="00F4370E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Воспитатели групп</w:t>
            </w:r>
          </w:p>
          <w:p w:rsidR="00F4370E" w:rsidRPr="00052831" w:rsidRDefault="009508BF" w:rsidP="00921E06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780628" w:rsidRPr="00052831">
              <w:rPr>
                <w:rFonts w:ascii="Times New Roman" w:hAnsi="Times New Roman"/>
              </w:rPr>
              <w:t xml:space="preserve"> </w:t>
            </w:r>
            <w:r w:rsidR="00921E06" w:rsidRPr="00052831">
              <w:rPr>
                <w:rFonts w:ascii="Times New Roman" w:hAnsi="Times New Roman"/>
              </w:rPr>
              <w:t xml:space="preserve"> </w:t>
            </w: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C53C13" w:rsidP="004756DC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7</w:t>
            </w:r>
            <w:r w:rsidR="004756DC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4756DC" w:rsidRPr="00052831">
              <w:rPr>
                <w:rFonts w:ascii="Times New Roman" w:hAnsi="Times New Roman" w:cs="Times New Roman"/>
                <w:b/>
              </w:rPr>
              <w:t>Административно-хозяйственная работа</w:t>
            </w:r>
          </w:p>
        </w:tc>
      </w:tr>
      <w:tr w:rsidR="004756DC" w:rsidRPr="00052831" w:rsidTr="00DC2027">
        <w:tc>
          <w:tcPr>
            <w:tcW w:w="7196" w:type="dxa"/>
          </w:tcPr>
          <w:p w:rsidR="00FB2E62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.1. Подготовить инвентарь, оборудование к проведению работ на территории детского сада.</w:t>
            </w:r>
          </w:p>
          <w:p w:rsidR="00C53C13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C53C13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.2. Проверка состояния охраны труда на пищеблоке.</w:t>
            </w:r>
          </w:p>
          <w:p w:rsidR="004756DC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.3. Проверка организации питания по СанПиНу.</w:t>
            </w:r>
          </w:p>
        </w:tc>
        <w:tc>
          <w:tcPr>
            <w:tcW w:w="3685" w:type="dxa"/>
          </w:tcPr>
          <w:p w:rsidR="009508BF" w:rsidRPr="00052831" w:rsidRDefault="00C53C13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Заместитель заведующей по  АХР</w:t>
            </w:r>
            <w:r w:rsidR="004756DC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4756DC" w:rsidRPr="00052831" w:rsidRDefault="00C53C13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C53C13" w:rsidRPr="00052831" w:rsidRDefault="00C53C13" w:rsidP="00C53C13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C53C13" w:rsidRPr="00052831" w:rsidRDefault="00C53C13" w:rsidP="00C53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  <w:r w:rsidR="00C16D41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 </w:t>
            </w:r>
            <w:proofErr w:type="gramStart"/>
            <w:r w:rsidR="00C16D4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C16D41">
              <w:rPr>
                <w:rFonts w:ascii="Times New Roman" w:eastAsia="Times New Roman" w:hAnsi="Times New Roman" w:cs="Times New Roman"/>
                <w:lang w:eastAsia="ru-RU"/>
              </w:rPr>
              <w:t xml:space="preserve"> ОТ, </w:t>
            </w:r>
          </w:p>
          <w:p w:rsidR="00C53C13" w:rsidRPr="00052831" w:rsidRDefault="00C53C13" w:rsidP="00C53C13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4756DC" w:rsidRPr="00052831" w:rsidTr="00DC2027">
        <w:tc>
          <w:tcPr>
            <w:tcW w:w="10881" w:type="dxa"/>
            <w:gridSpan w:val="2"/>
          </w:tcPr>
          <w:p w:rsidR="004756DC" w:rsidRPr="00052831" w:rsidRDefault="00C53C13" w:rsidP="004756DC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8</w:t>
            </w:r>
            <w:r w:rsidR="004756DC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4756DC" w:rsidRPr="00052831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4756DC" w:rsidRPr="00052831" w:rsidTr="00DC2027">
        <w:tc>
          <w:tcPr>
            <w:tcW w:w="7196" w:type="dxa"/>
          </w:tcPr>
          <w:p w:rsidR="00F4370E" w:rsidRPr="00052831" w:rsidRDefault="00C53C13" w:rsidP="00F4370E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FB2E62" w:rsidRPr="00052831">
              <w:rPr>
                <w:sz w:val="22"/>
                <w:szCs w:val="22"/>
                <w:lang w:val="ru-RU"/>
              </w:rPr>
              <w:t xml:space="preserve">.1. Подбор методической литературы </w:t>
            </w:r>
            <w:r w:rsidR="00F4370E" w:rsidRPr="00052831">
              <w:rPr>
                <w:sz w:val="22"/>
                <w:szCs w:val="22"/>
                <w:lang w:val="ru-RU"/>
              </w:rPr>
              <w:t>к педагогическому совету.</w:t>
            </w:r>
          </w:p>
          <w:p w:rsidR="004756DC" w:rsidRPr="00052831" w:rsidRDefault="00C53C13" w:rsidP="00F4370E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FB2E62" w:rsidRPr="00052831">
              <w:rPr>
                <w:sz w:val="22"/>
                <w:szCs w:val="22"/>
                <w:lang w:val="ru-RU"/>
              </w:rPr>
              <w:t>.2. Изучение педагогической и психологической литературы</w:t>
            </w:r>
            <w:r w:rsidR="00575242" w:rsidRPr="00052831">
              <w:rPr>
                <w:sz w:val="22"/>
                <w:szCs w:val="22"/>
                <w:lang w:val="ru-RU"/>
              </w:rPr>
              <w:t xml:space="preserve"> о</w:t>
            </w:r>
            <w:r w:rsidR="00FB2E62" w:rsidRPr="00052831">
              <w:rPr>
                <w:sz w:val="22"/>
                <w:szCs w:val="22"/>
                <w:lang w:val="ru-RU"/>
              </w:rPr>
              <w:t xml:space="preserve"> </w:t>
            </w:r>
            <w:r w:rsidR="00575242" w:rsidRPr="00052831">
              <w:rPr>
                <w:sz w:val="22"/>
                <w:szCs w:val="22"/>
                <w:lang w:val="ru-RU"/>
              </w:rPr>
              <w:t>современных педагогических</w:t>
            </w:r>
            <w:r w:rsidR="00065E62" w:rsidRPr="00052831">
              <w:rPr>
                <w:sz w:val="22"/>
                <w:szCs w:val="22"/>
                <w:lang w:val="ru-RU"/>
              </w:rPr>
              <w:t xml:space="preserve"> технология</w:t>
            </w:r>
            <w:r w:rsidR="00575242" w:rsidRPr="00052831">
              <w:rPr>
                <w:sz w:val="22"/>
                <w:szCs w:val="22"/>
                <w:lang w:val="ru-RU"/>
              </w:rPr>
              <w:t>х согласно теме педсовета.</w:t>
            </w:r>
            <w:r w:rsidR="00065E62" w:rsidRPr="00052831">
              <w:rPr>
                <w:sz w:val="22"/>
                <w:szCs w:val="22"/>
                <w:lang w:val="ru-RU"/>
              </w:rPr>
              <w:t xml:space="preserve"> </w:t>
            </w:r>
            <w:r w:rsidR="00575242" w:rsidRPr="00052831">
              <w:rPr>
                <w:sz w:val="22"/>
                <w:szCs w:val="22"/>
                <w:lang w:val="ru-RU"/>
              </w:rPr>
              <w:t xml:space="preserve"> </w:t>
            </w:r>
          </w:p>
          <w:p w:rsidR="00F4370E" w:rsidRPr="00052831" w:rsidRDefault="00C53C13" w:rsidP="00F4370E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F4370E" w:rsidRPr="00052831">
              <w:rPr>
                <w:sz w:val="22"/>
                <w:szCs w:val="22"/>
                <w:lang w:val="ru-RU"/>
              </w:rPr>
              <w:t>.3. Оформление контрольно-аналитических материалов.</w:t>
            </w:r>
          </w:p>
          <w:p w:rsidR="00780628" w:rsidRPr="00052831" w:rsidRDefault="00C53C13" w:rsidP="00F4370E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780628" w:rsidRPr="00052831">
              <w:rPr>
                <w:sz w:val="22"/>
                <w:szCs w:val="22"/>
                <w:lang w:val="ru-RU"/>
              </w:rPr>
              <w:t>.4. Подготовка к педсовету.</w:t>
            </w:r>
          </w:p>
          <w:p w:rsidR="00921E06" w:rsidRPr="00052831" w:rsidRDefault="003C563F" w:rsidP="00921E06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4756DC" w:rsidRPr="00052831" w:rsidRDefault="00C53C13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C16D41">
              <w:rPr>
                <w:rFonts w:ascii="Times New Roman" w:hAnsi="Times New Roman"/>
                <w:color w:val="auto"/>
              </w:rPr>
              <w:t>ВОД</w:t>
            </w:r>
          </w:p>
          <w:p w:rsidR="004756DC" w:rsidRPr="00052831" w:rsidRDefault="00B43D58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C16D41">
              <w:rPr>
                <w:rFonts w:ascii="Times New Roman" w:hAnsi="Times New Roman"/>
              </w:rPr>
              <w:t xml:space="preserve">Зам. зав. </w:t>
            </w:r>
            <w:proofErr w:type="gramStart"/>
            <w:r w:rsidR="00C16D41">
              <w:rPr>
                <w:rFonts w:ascii="Times New Roman" w:hAnsi="Times New Roman"/>
              </w:rPr>
              <w:t>по</w:t>
            </w:r>
            <w:proofErr w:type="gramEnd"/>
            <w:r w:rsidR="00C16D41">
              <w:rPr>
                <w:rFonts w:ascii="Times New Roman" w:hAnsi="Times New Roman"/>
              </w:rPr>
              <w:t xml:space="preserve"> ВОД</w:t>
            </w:r>
          </w:p>
          <w:p w:rsidR="00C53C13" w:rsidRPr="00052831" w:rsidRDefault="00C53C13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</w:rPr>
              <w:t>по</w:t>
            </w:r>
            <w:proofErr w:type="gramEnd"/>
            <w:r w:rsidRPr="00052831">
              <w:rPr>
                <w:rFonts w:ascii="Times New Roman" w:hAnsi="Times New Roman"/>
              </w:rPr>
              <w:t xml:space="preserve"> ВОД</w:t>
            </w:r>
          </w:p>
          <w:p w:rsidR="00C53C13" w:rsidRPr="00052831" w:rsidRDefault="00C53C13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</w:rPr>
              <w:t>по</w:t>
            </w:r>
            <w:proofErr w:type="gramEnd"/>
            <w:r w:rsidRPr="00052831">
              <w:rPr>
                <w:rFonts w:ascii="Times New Roman" w:hAnsi="Times New Roman"/>
              </w:rPr>
              <w:t xml:space="preserve"> ВОД</w:t>
            </w:r>
          </w:p>
        </w:tc>
      </w:tr>
    </w:tbl>
    <w:p w:rsidR="00B43D58" w:rsidRPr="00052831" w:rsidRDefault="00B43D58" w:rsidP="00921E06">
      <w:pPr>
        <w:tabs>
          <w:tab w:val="left" w:pos="2745"/>
        </w:tabs>
        <w:rPr>
          <w:rFonts w:ascii="Times New Roman" w:hAnsi="Times New Roman" w:cs="Times New Roman"/>
          <w:i/>
          <w:sz w:val="32"/>
          <w:szCs w:val="28"/>
        </w:rPr>
      </w:pPr>
    </w:p>
    <w:p w:rsidR="00FB2E62" w:rsidRPr="00052831" w:rsidRDefault="00FB2E62" w:rsidP="00595B87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  <w:r w:rsidRPr="00052831">
        <w:rPr>
          <w:rFonts w:ascii="Times New Roman" w:hAnsi="Times New Roman" w:cs="Times New Roman"/>
          <w:b/>
          <w:i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FB2E62" w:rsidRPr="00052831" w:rsidTr="00DC2027">
        <w:tc>
          <w:tcPr>
            <w:tcW w:w="7196" w:type="dxa"/>
          </w:tcPr>
          <w:p w:rsidR="00FB2E62" w:rsidRPr="00052831" w:rsidRDefault="00FB2E62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118" w:type="dxa"/>
          </w:tcPr>
          <w:p w:rsidR="00FB2E62" w:rsidRPr="00052831" w:rsidRDefault="00FB2E62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FB2E62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1.Работа с кадрами</w:t>
            </w:r>
          </w:p>
        </w:tc>
      </w:tr>
      <w:tr w:rsidR="00FB2E62" w:rsidRPr="00052831" w:rsidTr="00DC2027">
        <w:tc>
          <w:tcPr>
            <w:tcW w:w="7196" w:type="dxa"/>
          </w:tcPr>
          <w:p w:rsidR="00FB2E62" w:rsidRPr="00052831" w:rsidRDefault="00FB2E62" w:rsidP="00833CAE">
            <w:pPr>
              <w:pStyle w:val="a4"/>
              <w:numPr>
                <w:ilvl w:val="1"/>
                <w:numId w:val="16"/>
              </w:numPr>
              <w:tabs>
                <w:tab w:val="left" w:pos="709"/>
              </w:tabs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Проверка сохранности имущества и санитарного состояния помещения.</w:t>
            </w:r>
          </w:p>
          <w:p w:rsidR="007E47B7" w:rsidRPr="00052831" w:rsidRDefault="007E47B7" w:rsidP="007E47B7">
            <w:pPr>
              <w:pStyle w:val="a4"/>
              <w:tabs>
                <w:tab w:val="left" w:pos="709"/>
              </w:tabs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CA2C96" w:rsidP="00833CAE">
            <w:pPr>
              <w:pStyle w:val="a4"/>
              <w:numPr>
                <w:ilvl w:val="1"/>
                <w:numId w:val="16"/>
              </w:numPr>
              <w:tabs>
                <w:tab w:val="left" w:pos="709"/>
              </w:tabs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материала для сайта </w:t>
            </w:r>
            <w:r w:rsidR="00E24094" w:rsidRPr="0005283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ДОУ.</w:t>
            </w:r>
          </w:p>
          <w:p w:rsidR="00FB2E62" w:rsidRPr="00052831" w:rsidRDefault="00F4370E" w:rsidP="00833CAE">
            <w:pPr>
              <w:pStyle w:val="a4"/>
              <w:numPr>
                <w:ilvl w:val="1"/>
                <w:numId w:val="16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Оформление педагогической документации.</w:t>
            </w:r>
          </w:p>
          <w:p w:rsidR="00F4370E" w:rsidRPr="00052831" w:rsidRDefault="00F4370E" w:rsidP="00833CAE">
            <w:pPr>
              <w:pStyle w:val="a4"/>
              <w:numPr>
                <w:ilvl w:val="1"/>
                <w:numId w:val="16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О правилах внутреннего трудового распорядка.</w:t>
            </w:r>
          </w:p>
        </w:tc>
        <w:tc>
          <w:tcPr>
            <w:tcW w:w="3118" w:type="dxa"/>
          </w:tcPr>
          <w:p w:rsidR="00FB2E62" w:rsidRPr="00052831" w:rsidRDefault="00FB2E62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FB2E62" w:rsidRPr="00052831" w:rsidRDefault="00FB2E62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АХР.</w:t>
            </w:r>
          </w:p>
          <w:p w:rsidR="001B511E" w:rsidRDefault="001B511E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1B511E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CA2C96" w:rsidRPr="00052831" w:rsidRDefault="001B511E" w:rsidP="00CA2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Зам. зав.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FB2E62" w:rsidRPr="00052831" w:rsidRDefault="00CA2C96" w:rsidP="00EC1B30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Заведующая МДОУ</w:t>
            </w: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FB2E62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2.</w:t>
            </w:r>
            <w:r w:rsidR="008D6742" w:rsidRPr="00052831">
              <w:rPr>
                <w:rFonts w:ascii="Times New Roman" w:hAnsi="Times New Roman" w:cs="Times New Roman"/>
                <w:b/>
              </w:rPr>
              <w:t>Работа с молодыми специалистами</w:t>
            </w:r>
          </w:p>
        </w:tc>
      </w:tr>
      <w:tr w:rsidR="00FB2E62" w:rsidRPr="00052831" w:rsidTr="00DC2027">
        <w:tc>
          <w:tcPr>
            <w:tcW w:w="7196" w:type="dxa"/>
          </w:tcPr>
          <w:p w:rsidR="00FB2E62" w:rsidRPr="00052831" w:rsidRDefault="00FB2E62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2.1. </w:t>
            </w: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Выставка методической литературы «В помощь молодому </w:t>
            </w:r>
            <w:r w:rsidR="00CA2C96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педагогу</w:t>
            </w: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»</w:t>
            </w:r>
            <w:r w:rsidR="006C119F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118" w:type="dxa"/>
          </w:tcPr>
          <w:p w:rsidR="00CA2C96" w:rsidRPr="00052831" w:rsidRDefault="00CA2C96" w:rsidP="00CA2C96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FB2E62" w:rsidRPr="00052831" w:rsidRDefault="00FB2E62" w:rsidP="00EC1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FB2E62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3.Организационно-педагогическая работа</w:t>
            </w:r>
          </w:p>
        </w:tc>
      </w:tr>
      <w:tr w:rsidR="00FB2E62" w:rsidRPr="00052831" w:rsidTr="00DC2027">
        <w:tc>
          <w:tcPr>
            <w:tcW w:w="7196" w:type="dxa"/>
          </w:tcPr>
          <w:p w:rsidR="00CA6B27" w:rsidRPr="00C16D41" w:rsidRDefault="00FB2E62" w:rsidP="00CA6B2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F4370E" w:rsidRPr="00CA6B2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совет №3</w:t>
            </w:r>
            <w:r w:rsidR="003C563F" w:rsidRPr="00CA6B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3D58" w:rsidRPr="00CA6B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A6B27" w:rsidRPr="003F5780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РАЗВИТИЕ  ДЕТЕЙ И СОЗДАНИЕ КОМФОРТНОЙ ОБСТАНОВКИ В </w:t>
            </w:r>
            <w:r w:rsidR="00CA6B27" w:rsidRPr="003F5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ДОУ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541C6" w:rsidRPr="00CA6B27" w:rsidRDefault="009541C6" w:rsidP="007167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6C119F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3.2. </w:t>
            </w:r>
            <w:r w:rsidR="00A96640" w:rsidRPr="00052831">
              <w:rPr>
                <w:sz w:val="22"/>
                <w:szCs w:val="22"/>
                <w:lang w:val="ru-RU"/>
              </w:rPr>
              <w:t>Утверждение плана работы на месяц</w:t>
            </w:r>
            <w:r w:rsidR="00A15C04" w:rsidRPr="00052831">
              <w:rPr>
                <w:sz w:val="22"/>
                <w:szCs w:val="22"/>
                <w:lang w:val="ru-RU"/>
              </w:rPr>
              <w:t>.</w:t>
            </w:r>
          </w:p>
          <w:p w:rsidR="00FB2E62" w:rsidRPr="00052831" w:rsidRDefault="00FB2E62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3.3.</w:t>
            </w:r>
            <w:r w:rsidR="00A96640" w:rsidRPr="00052831">
              <w:rPr>
                <w:sz w:val="22"/>
                <w:szCs w:val="22"/>
                <w:lang w:val="ru-RU"/>
              </w:rPr>
              <w:t xml:space="preserve"> </w:t>
            </w:r>
            <w:r w:rsidRPr="00052831">
              <w:rPr>
                <w:sz w:val="22"/>
                <w:szCs w:val="22"/>
                <w:lang w:val="ru-RU"/>
              </w:rPr>
              <w:t>Результативность контрольной деятельности.</w:t>
            </w:r>
          </w:p>
          <w:p w:rsidR="00FB2E62" w:rsidRPr="00052831" w:rsidRDefault="00FB2E62" w:rsidP="006C119F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3.5. </w:t>
            </w:r>
            <w:r w:rsidRPr="00052831">
              <w:rPr>
                <w:rFonts w:ascii="Times New Roman" w:hAnsi="Times New Roman"/>
              </w:rPr>
              <w:t>Занятие открытой группы арт-студии «Рыжий кот»</w:t>
            </w:r>
            <w:r w:rsidR="00B43D58" w:rsidRPr="00052831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FB2E62" w:rsidRPr="00052831" w:rsidRDefault="00CA2C96" w:rsidP="00EC1B3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lastRenderedPageBreak/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</w:t>
            </w:r>
          </w:p>
          <w:p w:rsidR="00FB2E62" w:rsidRPr="00052831" w:rsidRDefault="00FB2E62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воспитатели, педагог</w:t>
            </w:r>
            <w:r w:rsidR="00CA2C96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-</w:t>
            </w: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lastRenderedPageBreak/>
              <w:t>психолог</w:t>
            </w:r>
            <w:r w:rsidR="00CA2C96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</w:t>
            </w:r>
          </w:p>
          <w:p w:rsidR="00B43D58" w:rsidRPr="00052831" w:rsidRDefault="00CA2C96" w:rsidP="00095564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CA2C96" w:rsidRPr="00052831" w:rsidRDefault="00CA2C96" w:rsidP="00095564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095564" w:rsidRPr="00052831" w:rsidRDefault="00B43D58" w:rsidP="00095564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педагог-психолог</w:t>
            </w: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FB2E62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4.Изучение состояния педагогического процесса</w:t>
            </w:r>
          </w:p>
        </w:tc>
      </w:tr>
      <w:tr w:rsidR="00FB2E62" w:rsidRPr="00052831" w:rsidTr="00DC2027">
        <w:tc>
          <w:tcPr>
            <w:tcW w:w="7196" w:type="dxa"/>
          </w:tcPr>
          <w:p w:rsidR="009541C6" w:rsidRPr="00052831" w:rsidRDefault="00CA2C96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4.1. Совещание при заведующей «Качество </w:t>
            </w:r>
            <w:proofErr w:type="spell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тьюторского</w:t>
            </w:r>
            <w:proofErr w:type="spell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сопровождения в группах №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4,8»</w:t>
            </w:r>
          </w:p>
          <w:p w:rsidR="00FB2E62" w:rsidRPr="00052831" w:rsidRDefault="00FB2E62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Pr="00052831">
              <w:rPr>
                <w:rFonts w:ascii="Times New Roman" w:eastAsia="Times New Roman" w:hAnsi="Times New Roman" w:cs="Times New Roman"/>
              </w:rPr>
              <w:t xml:space="preserve"> Организация совместной деятельности с детьми</w:t>
            </w:r>
            <w:r w:rsidR="00B43D58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B2E62" w:rsidRPr="00052831" w:rsidRDefault="00B43D58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 Охрана жизни и здоровья дошкольников.</w:t>
            </w:r>
          </w:p>
          <w:p w:rsidR="009541C6" w:rsidRPr="00052831" w:rsidRDefault="009541C6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1C6" w:rsidRPr="00052831" w:rsidRDefault="009541C6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5C04" w:rsidRPr="00052831" w:rsidRDefault="00B43D58" w:rsidP="00A15C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CA2C96" w:rsidRPr="00052831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="00CA2C96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работы логопедического пункта МДОУ</w:t>
            </w:r>
            <w:r w:rsidR="00A15C04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6B27" w:rsidRPr="00C16D41" w:rsidRDefault="00B43D58" w:rsidP="00CA6B2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D4C28" w:rsidRPr="00052831">
              <w:rPr>
                <w:rFonts w:ascii="Times New Roman" w:eastAsia="Times New Roman" w:hAnsi="Times New Roman" w:cs="Times New Roman"/>
                <w:lang w:eastAsia="ru-RU"/>
              </w:rPr>
              <w:t>Тематичекий контроль</w:t>
            </w:r>
            <w:r w:rsidR="006C119F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A6B27" w:rsidRPr="003F5780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  ДЕТЕЙ И СОЗДАНИЕ КОМФОРТНОЙ ОБСТАНОВКИ В ДОУ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B2E62" w:rsidRPr="00052831" w:rsidRDefault="00633604" w:rsidP="00CA6B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B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FB2E62" w:rsidRPr="00052831" w:rsidRDefault="00CA6B27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Заведующая МДОУ</w:t>
            </w:r>
          </w:p>
          <w:p w:rsidR="00CA2C96" w:rsidRPr="00052831" w:rsidRDefault="00FB2E62" w:rsidP="00CA2C96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ВОД.,</w:t>
            </w:r>
          </w:p>
          <w:p w:rsidR="00CA2C96" w:rsidRPr="00052831" w:rsidRDefault="00CA6B27" w:rsidP="00CA2C96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Заведующая МДОУ, медсестра</w:t>
            </w:r>
          </w:p>
          <w:p w:rsidR="00CA2C96" w:rsidRPr="00052831" w:rsidRDefault="00CA6B27" w:rsidP="00CA2C96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9541C6" w:rsidRPr="00052831" w:rsidRDefault="009541C6" w:rsidP="00FB2E62">
            <w:pPr>
              <w:jc w:val="both"/>
              <w:rPr>
                <w:rFonts w:ascii="Times New Roman" w:hAnsi="Times New Roman" w:cs="Times New Roman"/>
              </w:rPr>
            </w:pPr>
          </w:p>
          <w:p w:rsidR="00CA6B27" w:rsidRDefault="00CA6B27" w:rsidP="00FB2E62">
            <w:pPr>
              <w:jc w:val="both"/>
              <w:rPr>
                <w:rFonts w:ascii="Times New Roman" w:hAnsi="Times New Roman" w:cs="Times New Roman"/>
              </w:rPr>
            </w:pPr>
          </w:p>
          <w:p w:rsidR="00633604" w:rsidRPr="00052831" w:rsidRDefault="00CA2C96" w:rsidP="00FB2E6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 w:cs="Times New Roman"/>
              </w:rPr>
              <w:t>по</w:t>
            </w:r>
            <w:proofErr w:type="gramEnd"/>
            <w:r w:rsidRPr="00052831">
              <w:rPr>
                <w:rFonts w:ascii="Times New Roman" w:hAnsi="Times New Roman" w:cs="Times New Roman"/>
              </w:rPr>
              <w:t xml:space="preserve"> ВОД</w:t>
            </w:r>
          </w:p>
          <w:p w:rsidR="00633604" w:rsidRPr="00052831" w:rsidRDefault="00633604" w:rsidP="00FB2E62">
            <w:pPr>
              <w:jc w:val="both"/>
              <w:rPr>
                <w:rFonts w:ascii="Times New Roman" w:hAnsi="Times New Roman"/>
              </w:rPr>
            </w:pPr>
          </w:p>
          <w:p w:rsidR="00FB2E62" w:rsidRPr="00052831" w:rsidRDefault="00B43D58" w:rsidP="00FB2E62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FB2E62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5.</w:t>
            </w:r>
            <w:r w:rsidR="000A38A0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</w:tc>
      </w:tr>
      <w:tr w:rsidR="00CA2C96" w:rsidRPr="00052831" w:rsidTr="00DC2027">
        <w:trPr>
          <w:trHeight w:val="699"/>
        </w:trPr>
        <w:tc>
          <w:tcPr>
            <w:tcW w:w="10314" w:type="dxa"/>
            <w:gridSpan w:val="2"/>
          </w:tcPr>
          <w:p w:rsidR="007A0383" w:rsidRPr="009C1A59" w:rsidRDefault="00CA2C96" w:rsidP="007A0383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i/>
                <w:color w:val="auto"/>
              </w:rPr>
            </w:pPr>
            <w:r w:rsidRPr="00052831">
              <w:t xml:space="preserve"> </w:t>
            </w:r>
            <w:r w:rsidR="007A0383" w:rsidRPr="009C1A59">
              <w:rPr>
                <w:rFonts w:ascii="Times New Roman" w:hAnsi="Times New Roman"/>
                <w:i/>
                <w:color w:val="auto"/>
              </w:rPr>
              <w:t xml:space="preserve">Направление ВР </w:t>
            </w:r>
            <w:r w:rsidR="007A0383">
              <w:rPr>
                <w:rFonts w:ascii="Times New Roman" w:hAnsi="Times New Roman"/>
                <w:i/>
                <w:color w:val="auto"/>
              </w:rPr>
              <w:t xml:space="preserve">  </w:t>
            </w:r>
            <w:r w:rsidR="007A0383" w:rsidRPr="009C1A59">
              <w:rPr>
                <w:rFonts w:ascii="Times New Roman" w:hAnsi="Times New Roman"/>
                <w:i/>
                <w:color w:val="auto"/>
              </w:rPr>
              <w:t xml:space="preserve"> /     Мероприятие </w:t>
            </w:r>
            <w:r w:rsidR="007A0383">
              <w:rPr>
                <w:rFonts w:ascii="Times New Roman" w:hAnsi="Times New Roman"/>
                <w:i/>
                <w:color w:val="auto"/>
              </w:rPr>
              <w:t xml:space="preserve">                        /  Участники               </w:t>
            </w:r>
            <w:r w:rsidR="007A0383" w:rsidRPr="009C1A59">
              <w:rPr>
                <w:rFonts w:ascii="Times New Roman" w:hAnsi="Times New Roman"/>
                <w:i/>
                <w:color w:val="auto"/>
              </w:rPr>
              <w:t xml:space="preserve"> /    Ответственные</w:t>
            </w:r>
          </w:p>
          <w:p w:rsidR="007A0383" w:rsidRPr="00052831" w:rsidRDefault="007A0383" w:rsidP="002F26C9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tbl>
            <w:tblPr>
              <w:tblStyle w:val="a3"/>
              <w:tblW w:w="8926" w:type="dxa"/>
              <w:tblLook w:val="04A0" w:firstRow="1" w:lastRow="0" w:firstColumn="1" w:lastColumn="0" w:noHBand="0" w:noVBand="1"/>
            </w:tblPr>
            <w:tblGrid>
              <w:gridCol w:w="1701"/>
              <w:gridCol w:w="3256"/>
              <w:gridCol w:w="1984"/>
              <w:gridCol w:w="1985"/>
            </w:tblGrid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Праздничные утренники</w:t>
                  </w:r>
                </w:p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«Весеннее волшебство для любимых мам»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Трудовое 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Смотр – конкурс на лучшее оформление гру</w:t>
                  </w:r>
                  <w:proofErr w:type="gramStart"/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пп к пр</w:t>
                  </w:r>
                  <w:proofErr w:type="gramEnd"/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азднику 8 Марта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Выставка поделок и рисунков </w:t>
                  </w:r>
                </w:p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7A0383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Весенние фантазии».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Развлечения </w:t>
                  </w:r>
                </w:p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«Широкая масленица»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музыкальный руководитель, инструктор ФК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День Воссоединения Крыма с Россией</w:t>
                  </w:r>
                </w:p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Просмотр презентации </w:t>
                  </w:r>
                </w:p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«История Крыма»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старших и подготовительных групп 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Тематическое занятие «Сороки»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Экологическое</w:t>
                  </w:r>
                </w:p>
              </w:tc>
              <w:tc>
                <w:tcPr>
                  <w:tcW w:w="3256" w:type="dxa"/>
                </w:tcPr>
                <w:p w:rsidR="007A0383" w:rsidRPr="007A0383" w:rsidRDefault="007A0383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Познавательно-развивающие беседы «Всемирный день водных ресурсов»</w:t>
                  </w:r>
                </w:p>
              </w:tc>
              <w:tc>
                <w:tcPr>
                  <w:tcW w:w="1984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1985" w:type="dxa"/>
                </w:tcPr>
                <w:p w:rsidR="007A0383" w:rsidRPr="007A0383" w:rsidRDefault="007A0383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  <w:tr w:rsidR="007A0383" w:rsidRPr="007A0383" w:rsidTr="007A0383">
              <w:tc>
                <w:tcPr>
                  <w:tcW w:w="1701" w:type="dxa"/>
                </w:tcPr>
                <w:p w:rsidR="007A0383" w:rsidRPr="007A0383" w:rsidRDefault="00C5078D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Экологическое</w:t>
                  </w:r>
                </w:p>
              </w:tc>
              <w:tc>
                <w:tcPr>
                  <w:tcW w:w="3256" w:type="dxa"/>
                </w:tcPr>
                <w:p w:rsidR="00C5078D" w:rsidRDefault="00C5078D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Проект «Экологическая тропа» </w:t>
                  </w:r>
                </w:p>
                <w:p w:rsidR="007A0383" w:rsidRPr="007A0383" w:rsidRDefault="00C5078D" w:rsidP="001B511E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15.03-15.05.2025</w:t>
                  </w:r>
                </w:p>
              </w:tc>
              <w:tc>
                <w:tcPr>
                  <w:tcW w:w="1984" w:type="dxa"/>
                </w:tcPr>
                <w:p w:rsidR="00C5078D" w:rsidRPr="007A0383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7A0383" w:rsidRPr="007A0383" w:rsidRDefault="00C5078D" w:rsidP="00C5078D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03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985" w:type="dxa"/>
                </w:tcPr>
                <w:p w:rsidR="007A0383" w:rsidRPr="007A0383" w:rsidRDefault="00C5078D" w:rsidP="001B511E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</w:t>
                  </w:r>
                </w:p>
              </w:tc>
            </w:tr>
          </w:tbl>
          <w:p w:rsidR="00CA2C96" w:rsidRPr="00052831" w:rsidRDefault="00CA2C96" w:rsidP="007E47B7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7E47B7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  <w:b/>
              </w:rPr>
              <w:t>6</w:t>
            </w:r>
            <w:r w:rsidR="00FB2E62" w:rsidRPr="00052831">
              <w:rPr>
                <w:rFonts w:ascii="Times New Roman" w:hAnsi="Times New Roman"/>
                <w:b/>
              </w:rPr>
              <w:t>.</w:t>
            </w:r>
            <w:r w:rsidR="000A38A0" w:rsidRPr="00052831">
              <w:rPr>
                <w:rFonts w:ascii="Times New Roman" w:hAnsi="Times New Roman"/>
                <w:b/>
              </w:rPr>
              <w:t xml:space="preserve"> </w:t>
            </w:r>
            <w:r w:rsidR="00FB2E62" w:rsidRPr="00052831">
              <w:rPr>
                <w:rFonts w:ascii="Times New Roman" w:hAnsi="Times New Roman"/>
                <w:b/>
              </w:rPr>
              <w:t>Работа с родителями</w:t>
            </w:r>
            <w:r w:rsidR="00633604" w:rsidRPr="00052831">
              <w:rPr>
                <w:rFonts w:ascii="Times New Roman" w:hAnsi="Times New Roman"/>
                <w:b/>
              </w:rPr>
              <w:t xml:space="preserve"> (законными представителями)</w:t>
            </w:r>
          </w:p>
        </w:tc>
      </w:tr>
      <w:tr w:rsidR="00FB2E62" w:rsidRPr="00052831" w:rsidTr="00DC2027">
        <w:tc>
          <w:tcPr>
            <w:tcW w:w="7196" w:type="dxa"/>
          </w:tcPr>
          <w:p w:rsidR="009D12F3" w:rsidRPr="00052831" w:rsidRDefault="007E47B7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6</w:t>
            </w:r>
            <w:r w:rsidR="00FB2E62" w:rsidRPr="00052831">
              <w:rPr>
                <w:sz w:val="22"/>
                <w:szCs w:val="22"/>
                <w:lang w:val="ru-RU"/>
              </w:rPr>
              <w:t xml:space="preserve">.1. </w:t>
            </w:r>
            <w:r w:rsidR="009D12F3" w:rsidRPr="00052831">
              <w:rPr>
                <w:sz w:val="22"/>
                <w:szCs w:val="22"/>
                <w:lang w:val="ru-RU"/>
              </w:rPr>
              <w:t>Консультация «</w:t>
            </w:r>
            <w:r w:rsidR="00366491" w:rsidRPr="00052831">
              <w:rPr>
                <w:sz w:val="22"/>
                <w:szCs w:val="22"/>
                <w:lang w:val="ru-RU"/>
              </w:rPr>
              <w:t>Учите детей самостоятельности</w:t>
            </w:r>
            <w:r w:rsidR="009D12F3" w:rsidRPr="00052831">
              <w:rPr>
                <w:sz w:val="22"/>
                <w:szCs w:val="22"/>
                <w:lang w:val="ru-RU"/>
              </w:rPr>
              <w:t>».</w:t>
            </w:r>
          </w:p>
          <w:p w:rsidR="007E47B7" w:rsidRPr="00052831" w:rsidRDefault="007E47B7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7E47B7" w:rsidRPr="00052831" w:rsidRDefault="007E47B7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9D12F3" w:rsidRPr="00052831" w:rsidRDefault="007E47B7" w:rsidP="009D12F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6</w:t>
            </w:r>
            <w:r w:rsidR="00FB2E62" w:rsidRPr="00052831">
              <w:rPr>
                <w:sz w:val="22"/>
                <w:szCs w:val="22"/>
                <w:lang w:val="ru-RU"/>
              </w:rPr>
              <w:t xml:space="preserve">.2. </w:t>
            </w:r>
            <w:r w:rsidR="009D12F3" w:rsidRPr="00052831">
              <w:rPr>
                <w:sz w:val="22"/>
                <w:szCs w:val="22"/>
                <w:lang w:val="ru-RU"/>
              </w:rPr>
              <w:t>Проведение совместных праздников и развлечений с детьми в ДОУ.</w:t>
            </w:r>
          </w:p>
          <w:p w:rsidR="00FB2E62" w:rsidRPr="00052831" w:rsidRDefault="007E47B7" w:rsidP="009D12F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6</w:t>
            </w:r>
            <w:r w:rsidR="009D12F3" w:rsidRPr="00052831">
              <w:rPr>
                <w:sz w:val="22"/>
                <w:szCs w:val="22"/>
                <w:lang w:val="ru-RU"/>
              </w:rPr>
              <w:t>.3. Музыкальное поздр</w:t>
            </w:r>
            <w:r w:rsidR="00575242" w:rsidRPr="00052831">
              <w:rPr>
                <w:sz w:val="22"/>
                <w:szCs w:val="22"/>
                <w:lang w:val="ru-RU"/>
              </w:rPr>
              <w:t>авление детей мамам и бабушкам.</w:t>
            </w:r>
          </w:p>
          <w:p w:rsidR="009541C6" w:rsidRPr="00052831" w:rsidRDefault="009541C6" w:rsidP="009D12F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9D12F3" w:rsidRPr="00052831" w:rsidRDefault="007E47B7" w:rsidP="009D12F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575242" w:rsidRPr="00052831">
              <w:rPr>
                <w:rFonts w:cs="Times New Roman"/>
                <w:sz w:val="22"/>
                <w:szCs w:val="22"/>
                <w:lang w:val="ru-RU"/>
              </w:rPr>
              <w:t>.4</w:t>
            </w:r>
            <w:r w:rsidR="009D12F3" w:rsidRPr="00052831">
              <w:rPr>
                <w:rFonts w:cs="Times New Roman"/>
                <w:sz w:val="22"/>
                <w:szCs w:val="22"/>
                <w:lang w:val="ru-RU"/>
              </w:rPr>
              <w:t>. Анализ заболеваемости детей.</w:t>
            </w:r>
          </w:p>
          <w:p w:rsidR="006C119F" w:rsidRPr="00052831" w:rsidRDefault="007E47B7" w:rsidP="00366491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575242" w:rsidRPr="00052831">
              <w:rPr>
                <w:rFonts w:cs="Times New Roman"/>
                <w:sz w:val="22"/>
                <w:szCs w:val="22"/>
                <w:lang w:val="ru-RU"/>
              </w:rPr>
              <w:t>.5</w:t>
            </w:r>
            <w:r w:rsidR="006C119F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CA2C96" w:rsidRPr="00052831">
              <w:rPr>
                <w:rFonts w:cs="Times New Roman"/>
                <w:sz w:val="22"/>
                <w:szCs w:val="22"/>
                <w:lang w:val="ru-RU"/>
              </w:rPr>
              <w:t>Консультация педагогов-психологов</w:t>
            </w:r>
            <w:r w:rsidR="00366491" w:rsidRPr="00052831">
              <w:rPr>
                <w:rFonts w:cs="Times New Roman"/>
                <w:sz w:val="22"/>
                <w:szCs w:val="22"/>
                <w:lang w:val="ru-RU"/>
              </w:rPr>
              <w:t xml:space="preserve"> для родителей</w:t>
            </w:r>
            <w:r w:rsidR="00A14FB6" w:rsidRPr="00052831">
              <w:rPr>
                <w:rFonts w:cs="Times New Roman"/>
                <w:sz w:val="22"/>
                <w:szCs w:val="22"/>
                <w:lang w:val="ru-RU"/>
              </w:rPr>
              <w:t xml:space="preserve"> (законных представителей)</w:t>
            </w:r>
            <w:r w:rsidR="00366491" w:rsidRPr="0005283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</w:tcPr>
          <w:p w:rsidR="00FB2E62" w:rsidRPr="00052831" w:rsidRDefault="00366491" w:rsidP="00366491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Воспитатели групп</w:t>
            </w:r>
            <w:r w:rsidR="00FB2E62" w:rsidRPr="00052831">
              <w:rPr>
                <w:rFonts w:ascii="Times New Roman" w:hAnsi="Times New Roman"/>
              </w:rPr>
              <w:t>, педагог</w:t>
            </w:r>
            <w:r w:rsidR="005854CB" w:rsidRPr="00052831">
              <w:rPr>
                <w:rFonts w:ascii="Times New Roman" w:hAnsi="Times New Roman"/>
              </w:rPr>
              <w:t>и</w:t>
            </w:r>
            <w:r w:rsidR="00FB2E62" w:rsidRPr="00052831">
              <w:rPr>
                <w:rFonts w:ascii="Times New Roman" w:hAnsi="Times New Roman"/>
              </w:rPr>
              <w:t>-психолог</w:t>
            </w:r>
            <w:r w:rsidR="005854CB" w:rsidRPr="00052831">
              <w:rPr>
                <w:rFonts w:ascii="Times New Roman" w:hAnsi="Times New Roman"/>
              </w:rPr>
              <w:t>и</w:t>
            </w:r>
          </w:p>
          <w:p w:rsidR="00390138" w:rsidRDefault="00390138" w:rsidP="00366491">
            <w:pPr>
              <w:jc w:val="both"/>
              <w:rPr>
                <w:rFonts w:ascii="Times New Roman" w:hAnsi="Times New Roman"/>
              </w:rPr>
            </w:pPr>
          </w:p>
          <w:p w:rsidR="00B43D58" w:rsidRPr="00052831" w:rsidRDefault="00B43D58" w:rsidP="0036649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52831">
              <w:rPr>
                <w:rFonts w:ascii="Times New Roman" w:hAnsi="Times New Roman"/>
              </w:rPr>
              <w:t>Муз</w:t>
            </w:r>
            <w:proofErr w:type="gramStart"/>
            <w:r w:rsidRPr="00052831">
              <w:rPr>
                <w:rFonts w:ascii="Times New Roman" w:hAnsi="Times New Roman"/>
              </w:rPr>
              <w:t>.р</w:t>
            </w:r>
            <w:proofErr w:type="gramEnd"/>
            <w:r w:rsidRPr="00052831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7E47B7" w:rsidRPr="00052831" w:rsidRDefault="007E47B7" w:rsidP="00366491">
            <w:pPr>
              <w:jc w:val="both"/>
              <w:rPr>
                <w:rFonts w:ascii="Times New Roman" w:hAnsi="Times New Roman"/>
              </w:rPr>
            </w:pPr>
          </w:p>
          <w:p w:rsidR="009541C6" w:rsidRPr="00052831" w:rsidRDefault="00390138" w:rsidP="003664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683597" w:rsidRPr="00052831" w:rsidRDefault="005854CB" w:rsidP="00366491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Медсестра</w:t>
            </w:r>
          </w:p>
          <w:p w:rsidR="00683597" w:rsidRPr="00052831" w:rsidRDefault="00683597" w:rsidP="00366491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педагог</w:t>
            </w:r>
            <w:r w:rsidR="005854CB" w:rsidRPr="00052831">
              <w:rPr>
                <w:rFonts w:ascii="Times New Roman" w:hAnsi="Times New Roman" w:cs="Times New Roman"/>
              </w:rPr>
              <w:t>и</w:t>
            </w:r>
            <w:r w:rsidRPr="00052831">
              <w:rPr>
                <w:rFonts w:ascii="Times New Roman" w:hAnsi="Times New Roman" w:cs="Times New Roman"/>
              </w:rPr>
              <w:t>-психолог</w:t>
            </w:r>
            <w:r w:rsidR="005854CB" w:rsidRPr="00052831">
              <w:rPr>
                <w:rFonts w:ascii="Times New Roman" w:hAnsi="Times New Roman" w:cs="Times New Roman"/>
              </w:rPr>
              <w:t>и</w:t>
            </w: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7E47B7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7</w:t>
            </w:r>
            <w:r w:rsidR="00FB2E62" w:rsidRPr="00052831">
              <w:rPr>
                <w:rFonts w:ascii="Times New Roman" w:hAnsi="Times New Roman" w:cs="Times New Roman"/>
                <w:b/>
              </w:rPr>
              <w:t>.Административно-хозяйственная работа</w:t>
            </w:r>
          </w:p>
        </w:tc>
      </w:tr>
      <w:tr w:rsidR="00FB2E62" w:rsidRPr="00052831" w:rsidTr="00DC2027">
        <w:tc>
          <w:tcPr>
            <w:tcW w:w="7196" w:type="dxa"/>
          </w:tcPr>
          <w:p w:rsidR="00FB2E62" w:rsidRPr="00052831" w:rsidRDefault="007E47B7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.1. Рейд по проверке санитарного состояния групп.</w:t>
            </w:r>
          </w:p>
          <w:p w:rsidR="007E47B7" w:rsidRPr="00052831" w:rsidRDefault="007E47B7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7B7" w:rsidRPr="00052831" w:rsidRDefault="007E47B7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7E47B7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90138">
              <w:rPr>
                <w:rFonts w:ascii="Times New Roman" w:eastAsia="Times New Roman" w:hAnsi="Times New Roman" w:cs="Times New Roman"/>
                <w:lang w:eastAsia="ru-RU"/>
              </w:rPr>
              <w:t>.2. Проверка оборудования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физкультурно-спортивной площадки и прогулочных участков.</w:t>
            </w:r>
          </w:p>
          <w:p w:rsidR="009541C6" w:rsidRPr="00052831" w:rsidRDefault="009541C6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7E47B7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2E62" w:rsidRPr="00052831">
              <w:rPr>
                <w:rFonts w:ascii="Times New Roman" w:eastAsia="Times New Roman" w:hAnsi="Times New Roman" w:cs="Times New Roman"/>
                <w:lang w:eastAsia="ru-RU"/>
              </w:rPr>
              <w:t>.3. Обновление посудного инвентаря в пищеблоке и во всех возрастных группах.</w:t>
            </w:r>
          </w:p>
          <w:p w:rsidR="009541C6" w:rsidRPr="00052831" w:rsidRDefault="009541C6" w:rsidP="00FB2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2E62" w:rsidRPr="00052831" w:rsidRDefault="007E47B7" w:rsidP="00FB2E62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7</w:t>
            </w:r>
            <w:r w:rsidR="00FB2E62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.4. Проведение практической отработки плана эвакуации при пожаре.</w:t>
            </w:r>
          </w:p>
        </w:tc>
        <w:tc>
          <w:tcPr>
            <w:tcW w:w="3118" w:type="dxa"/>
          </w:tcPr>
          <w:p w:rsidR="005854CB" w:rsidRPr="00052831" w:rsidRDefault="005854CB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lastRenderedPageBreak/>
              <w:t>Заведующая МДОУ,</w:t>
            </w:r>
            <w:r w:rsidR="009541C6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медсестра</w:t>
            </w:r>
          </w:p>
          <w:p w:rsidR="009541C6" w:rsidRPr="00052831" w:rsidRDefault="009541C6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9508BF" w:rsidRPr="00052831" w:rsidRDefault="005854CB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</w:t>
            </w:r>
            <w:r w:rsidR="00390138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аместитель заведующей по  АХР, инженер </w:t>
            </w:r>
            <w:proofErr w:type="gramStart"/>
            <w:r w:rsidR="00390138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="00390138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ОТ</w:t>
            </w:r>
          </w:p>
          <w:p w:rsidR="009541C6" w:rsidRPr="00052831" w:rsidRDefault="009541C6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5854CB" w:rsidRPr="00052831" w:rsidRDefault="009541C6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заместитель</w:t>
            </w:r>
          </w:p>
          <w:p w:rsidR="005854CB" w:rsidRPr="00052831" w:rsidRDefault="00390138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заведующей по  АХР</w:t>
            </w:r>
          </w:p>
          <w:p w:rsidR="005854CB" w:rsidRPr="00052831" w:rsidRDefault="005854CB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390138" w:rsidRDefault="009541C6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заместитель </w:t>
            </w:r>
            <w:r w:rsidR="005854CB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заведующей по  АХР, </w:t>
            </w:r>
          </w:p>
          <w:p w:rsidR="00FB2E62" w:rsidRPr="00052831" w:rsidRDefault="00FB2E62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воспитатели групп.</w:t>
            </w:r>
          </w:p>
        </w:tc>
      </w:tr>
      <w:tr w:rsidR="00FB2E62" w:rsidRPr="00052831" w:rsidTr="00DC2027">
        <w:tc>
          <w:tcPr>
            <w:tcW w:w="10314" w:type="dxa"/>
            <w:gridSpan w:val="2"/>
          </w:tcPr>
          <w:p w:rsidR="00FB2E62" w:rsidRPr="00052831" w:rsidRDefault="007E47B7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FB2E62" w:rsidRPr="00052831">
              <w:rPr>
                <w:rFonts w:ascii="Times New Roman" w:hAnsi="Times New Roman" w:cs="Times New Roman"/>
                <w:b/>
              </w:rPr>
              <w:t>.Работа методического кабинета</w:t>
            </w:r>
          </w:p>
        </w:tc>
      </w:tr>
      <w:tr w:rsidR="00FB2E62" w:rsidRPr="00052831" w:rsidTr="00DC2027">
        <w:tc>
          <w:tcPr>
            <w:tcW w:w="7196" w:type="dxa"/>
          </w:tcPr>
          <w:p w:rsidR="00FB2E62" w:rsidRPr="00052831" w:rsidRDefault="007E47B7" w:rsidP="009D12F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575242" w:rsidRPr="00052831">
              <w:rPr>
                <w:sz w:val="22"/>
                <w:szCs w:val="22"/>
                <w:lang w:val="ru-RU"/>
              </w:rPr>
              <w:t>.1</w:t>
            </w:r>
            <w:r w:rsidR="00FB2E62" w:rsidRPr="00052831">
              <w:rPr>
                <w:sz w:val="22"/>
                <w:szCs w:val="22"/>
                <w:lang w:val="ru-RU"/>
              </w:rPr>
              <w:t xml:space="preserve">. Изучение </w:t>
            </w:r>
            <w:r w:rsidR="009D12F3" w:rsidRPr="00052831">
              <w:rPr>
                <w:sz w:val="22"/>
                <w:szCs w:val="22"/>
                <w:lang w:val="ru-RU"/>
              </w:rPr>
              <w:t xml:space="preserve">методической </w:t>
            </w:r>
            <w:r w:rsidR="00FB2E62" w:rsidRPr="00052831">
              <w:rPr>
                <w:sz w:val="22"/>
                <w:szCs w:val="22"/>
                <w:lang w:val="ru-RU"/>
              </w:rPr>
              <w:t>литературы</w:t>
            </w:r>
            <w:r w:rsidR="009D12F3" w:rsidRPr="00052831">
              <w:rPr>
                <w:sz w:val="22"/>
                <w:szCs w:val="22"/>
                <w:lang w:val="ru-RU"/>
              </w:rPr>
              <w:t xml:space="preserve"> по тематике педагогического совета №3.</w:t>
            </w:r>
          </w:p>
          <w:p w:rsidR="009D12F3" w:rsidRPr="00052831" w:rsidRDefault="007E47B7" w:rsidP="00E46487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575242" w:rsidRPr="00052831">
              <w:rPr>
                <w:sz w:val="22"/>
                <w:szCs w:val="22"/>
                <w:lang w:val="ru-RU"/>
              </w:rPr>
              <w:t>.2</w:t>
            </w:r>
            <w:r w:rsidR="009D12F3" w:rsidRPr="00052831">
              <w:rPr>
                <w:sz w:val="22"/>
                <w:szCs w:val="22"/>
                <w:lang w:val="ru-RU"/>
              </w:rPr>
              <w:t xml:space="preserve">. Оформление </w:t>
            </w:r>
            <w:r w:rsidR="00E46487" w:rsidRPr="00052831">
              <w:rPr>
                <w:sz w:val="22"/>
                <w:szCs w:val="22"/>
                <w:lang w:val="ru-RU"/>
              </w:rPr>
              <w:t>контрольно-аналитических материалов.</w:t>
            </w:r>
            <w:r w:rsidR="009D12F3" w:rsidRPr="0005283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FB2E62" w:rsidRPr="00052831" w:rsidRDefault="00390138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  <w:color w:val="auto"/>
              </w:rPr>
              <w:t>по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ВОД</w:t>
            </w:r>
          </w:p>
          <w:p w:rsidR="00CA2C96" w:rsidRPr="00052831" w:rsidRDefault="00683597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</w:p>
          <w:p w:rsidR="00FB2E62" w:rsidRPr="00052831" w:rsidRDefault="00390138" w:rsidP="00EC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Зам. зав.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ВОД</w:t>
            </w:r>
          </w:p>
        </w:tc>
      </w:tr>
    </w:tbl>
    <w:p w:rsidR="00390138" w:rsidRDefault="00390138" w:rsidP="00DC2027">
      <w:pPr>
        <w:tabs>
          <w:tab w:val="left" w:pos="2745"/>
        </w:tabs>
        <w:rPr>
          <w:rFonts w:ascii="Times New Roman" w:hAnsi="Times New Roman" w:cs="Times New Roman"/>
          <w:b/>
          <w:i/>
        </w:rPr>
      </w:pPr>
    </w:p>
    <w:p w:rsidR="00390138" w:rsidRPr="00052831" w:rsidRDefault="00390138" w:rsidP="00DC2027">
      <w:pPr>
        <w:tabs>
          <w:tab w:val="left" w:pos="2745"/>
        </w:tabs>
        <w:rPr>
          <w:rFonts w:ascii="Times New Roman" w:hAnsi="Times New Roman" w:cs="Times New Roman"/>
          <w:b/>
          <w:i/>
        </w:rPr>
      </w:pPr>
    </w:p>
    <w:p w:rsidR="00FF33A6" w:rsidRPr="00052831" w:rsidRDefault="00FF33A6" w:rsidP="00366491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  <w:r w:rsidRPr="00052831">
        <w:rPr>
          <w:rFonts w:ascii="Times New Roman" w:hAnsi="Times New Roman" w:cs="Times New Roman"/>
          <w:b/>
          <w:i/>
        </w:rPr>
        <w:t>АПРЕЛЬ</w:t>
      </w:r>
    </w:p>
    <w:tbl>
      <w:tblPr>
        <w:tblStyle w:val="a3"/>
        <w:tblW w:w="10314" w:type="dxa"/>
        <w:tblInd w:w="-34" w:type="dxa"/>
        <w:tblLook w:val="04A0" w:firstRow="1" w:lastRow="0" w:firstColumn="1" w:lastColumn="0" w:noHBand="0" w:noVBand="1"/>
      </w:tblPr>
      <w:tblGrid>
        <w:gridCol w:w="7230"/>
        <w:gridCol w:w="3084"/>
      </w:tblGrid>
      <w:tr w:rsidR="00FF33A6" w:rsidRPr="00052831" w:rsidTr="00DC2027">
        <w:tc>
          <w:tcPr>
            <w:tcW w:w="7230" w:type="dxa"/>
          </w:tcPr>
          <w:p w:rsidR="00FF33A6" w:rsidRPr="00052831" w:rsidRDefault="00FF33A6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084" w:type="dxa"/>
          </w:tcPr>
          <w:p w:rsidR="00FF33A6" w:rsidRPr="00052831" w:rsidRDefault="00FF33A6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Pr="00052831" w:rsidRDefault="00FF33A6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1.</w:t>
            </w:r>
            <w:r w:rsidR="00F236CE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FF33A6" w:rsidRPr="00052831" w:rsidTr="00DC2027">
        <w:tc>
          <w:tcPr>
            <w:tcW w:w="7230" w:type="dxa"/>
          </w:tcPr>
          <w:p w:rsidR="00FF33A6" w:rsidRPr="00052831" w:rsidRDefault="00FF33A6" w:rsidP="00833CAE">
            <w:pPr>
              <w:pStyle w:val="Standard"/>
              <w:numPr>
                <w:ilvl w:val="1"/>
                <w:numId w:val="17"/>
              </w:numPr>
              <w:tabs>
                <w:tab w:val="left" w:pos="270"/>
                <w:tab w:val="left" w:pos="465"/>
              </w:tabs>
              <w:autoSpaceDN/>
              <w:ind w:left="103" w:right="126" w:hanging="103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Экологический субботник по уборке территории </w:t>
            </w:r>
            <w:r w:rsidR="00E24094" w:rsidRPr="00052831">
              <w:rPr>
                <w:rFonts w:cs="Times New Roman"/>
                <w:sz w:val="22"/>
                <w:szCs w:val="22"/>
                <w:lang w:val="ru-RU"/>
              </w:rPr>
              <w:t>М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>ДОУ.</w:t>
            </w:r>
          </w:p>
          <w:p w:rsidR="000745AB" w:rsidRPr="00052831" w:rsidRDefault="000745AB" w:rsidP="000745AB">
            <w:pPr>
              <w:pStyle w:val="Standard"/>
              <w:tabs>
                <w:tab w:val="left" w:pos="270"/>
                <w:tab w:val="left" w:pos="465"/>
              </w:tabs>
              <w:autoSpaceDN/>
              <w:ind w:left="103" w:right="126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FF33A6" w:rsidRPr="00052831" w:rsidRDefault="00FF33A6" w:rsidP="00833CAE">
            <w:pPr>
              <w:pStyle w:val="Standard"/>
              <w:numPr>
                <w:ilvl w:val="1"/>
                <w:numId w:val="17"/>
              </w:numPr>
              <w:tabs>
                <w:tab w:val="left" w:pos="270"/>
                <w:tab w:val="left" w:pos="465"/>
              </w:tabs>
              <w:autoSpaceDN/>
              <w:ind w:left="103" w:right="126" w:hanging="10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Подготовка материала для сайта </w:t>
            </w:r>
            <w:r w:rsidR="00E24094" w:rsidRPr="00052831">
              <w:rPr>
                <w:rFonts w:cs="Times New Roman"/>
                <w:sz w:val="22"/>
                <w:szCs w:val="22"/>
                <w:lang w:val="ru-RU"/>
              </w:rPr>
              <w:t>М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>ДОУ.</w:t>
            </w:r>
          </w:p>
          <w:p w:rsidR="000745AB" w:rsidRPr="00052831" w:rsidRDefault="000745AB" w:rsidP="000745AB">
            <w:pPr>
              <w:pStyle w:val="Standard"/>
              <w:tabs>
                <w:tab w:val="left" w:pos="270"/>
                <w:tab w:val="left" w:pos="465"/>
              </w:tabs>
              <w:autoSpaceDN/>
              <w:ind w:left="103"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FF33A6" w:rsidRPr="00052831" w:rsidRDefault="00A1406D" w:rsidP="00833CAE">
            <w:pPr>
              <w:pStyle w:val="Standard"/>
              <w:numPr>
                <w:ilvl w:val="1"/>
                <w:numId w:val="17"/>
              </w:numPr>
              <w:tabs>
                <w:tab w:val="left" w:pos="270"/>
                <w:tab w:val="left" w:pos="465"/>
              </w:tabs>
              <w:autoSpaceDN/>
              <w:ind w:left="103" w:right="126" w:hanging="10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Месячник по охране труда</w:t>
            </w:r>
            <w:r w:rsidR="006F3FBC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и по пожарной безопасности</w:t>
            </w: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0745AB" w:rsidRDefault="000745AB" w:rsidP="000745AB">
            <w:pPr>
              <w:pStyle w:val="Standard"/>
              <w:tabs>
                <w:tab w:val="left" w:pos="270"/>
                <w:tab w:val="left" w:pos="465"/>
              </w:tabs>
              <w:autoSpaceDN/>
              <w:ind w:left="103"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390138" w:rsidRPr="00052831" w:rsidRDefault="00390138" w:rsidP="000745AB">
            <w:pPr>
              <w:pStyle w:val="Standard"/>
              <w:tabs>
                <w:tab w:val="left" w:pos="270"/>
                <w:tab w:val="left" w:pos="465"/>
              </w:tabs>
              <w:autoSpaceDN/>
              <w:ind w:left="103"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BC1A69" w:rsidRPr="00052831" w:rsidRDefault="00BC1A69" w:rsidP="00833CAE">
            <w:pPr>
              <w:pStyle w:val="Standard"/>
              <w:numPr>
                <w:ilvl w:val="1"/>
                <w:numId w:val="17"/>
              </w:numPr>
              <w:tabs>
                <w:tab w:val="left" w:pos="270"/>
                <w:tab w:val="left" w:pos="465"/>
              </w:tabs>
              <w:autoSpaceDN/>
              <w:ind w:left="103" w:right="126" w:hanging="10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Выполнение </w:t>
            </w:r>
            <w:r w:rsidR="00633604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633604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СанПин</w:t>
            </w:r>
            <w:proofErr w:type="spellEnd"/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084" w:type="dxa"/>
          </w:tcPr>
          <w:p w:rsidR="00FF33A6" w:rsidRPr="00052831" w:rsidRDefault="00FF33A6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FF33A6" w:rsidRPr="00052831" w:rsidRDefault="00FF33A6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АХР.</w:t>
            </w:r>
          </w:p>
          <w:p w:rsidR="00FF33A6" w:rsidRPr="00052831" w:rsidRDefault="00390138" w:rsidP="00062F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0745AB" w:rsidRPr="00052831" w:rsidRDefault="000745AB" w:rsidP="00EC1B30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45AB" w:rsidRPr="00052831" w:rsidRDefault="000745AB" w:rsidP="000745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0745AB" w:rsidRDefault="00390138" w:rsidP="000745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390138" w:rsidRPr="00052831" w:rsidRDefault="00390138" w:rsidP="000745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инженер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</w:p>
          <w:p w:rsidR="00633604" w:rsidRPr="00052831" w:rsidRDefault="00633604" w:rsidP="00EC1B30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proofErr w:type="spell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Pr="00052831" w:rsidRDefault="000745AB" w:rsidP="008D6742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2.</w:t>
            </w:r>
            <w:r w:rsidR="00F236CE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Работа с молодым специалистом</w:t>
            </w:r>
            <w:r w:rsidR="00FF33A6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FF33A6" w:rsidRPr="00052831" w:rsidTr="00DC2027">
        <w:tc>
          <w:tcPr>
            <w:tcW w:w="7230" w:type="dxa"/>
          </w:tcPr>
          <w:p w:rsidR="00366491" w:rsidRPr="00052831" w:rsidRDefault="00F236CE" w:rsidP="00FF33A6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2.1. </w:t>
            </w:r>
            <w:r w:rsidR="00366491" w:rsidRPr="00052831">
              <w:rPr>
                <w:rFonts w:cs="Times New Roman"/>
                <w:sz w:val="22"/>
                <w:szCs w:val="22"/>
                <w:lang w:val="ru-RU"/>
              </w:rPr>
              <w:t xml:space="preserve">Консультация «Организация работы совместной деятельности по интересам». </w:t>
            </w:r>
          </w:p>
          <w:p w:rsidR="00FF33A6" w:rsidRPr="00052831" w:rsidRDefault="000745AB" w:rsidP="00EC1B3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2.2</w:t>
            </w:r>
            <w:r w:rsidR="00366491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>Анализ работы с молодым педагогом</w:t>
            </w:r>
            <w:r w:rsidR="00575242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75907" w:rsidRPr="00052831">
              <w:rPr>
                <w:rFonts w:cs="Times New Roman"/>
                <w:sz w:val="22"/>
                <w:szCs w:val="22"/>
                <w:lang w:val="ru-RU"/>
              </w:rPr>
              <w:t xml:space="preserve"> за учебный год. </w:t>
            </w:r>
          </w:p>
        </w:tc>
        <w:tc>
          <w:tcPr>
            <w:tcW w:w="3084" w:type="dxa"/>
          </w:tcPr>
          <w:p w:rsidR="00FF33A6" w:rsidRPr="00052831" w:rsidRDefault="000745AB" w:rsidP="00EC1B30">
            <w:pPr>
              <w:jc w:val="both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Зам. зав. </w:t>
            </w:r>
            <w:proofErr w:type="gramStart"/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ВОД</w:t>
            </w:r>
          </w:p>
          <w:p w:rsidR="00062F36" w:rsidRPr="00052831" w:rsidRDefault="000745AB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Pr="00052831" w:rsidRDefault="00FF33A6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3.</w:t>
            </w:r>
            <w:r w:rsidR="00F236CE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</w:tr>
      <w:tr w:rsidR="00FF33A6" w:rsidRPr="00052831" w:rsidTr="00DC2027">
        <w:tc>
          <w:tcPr>
            <w:tcW w:w="7230" w:type="dxa"/>
          </w:tcPr>
          <w:p w:rsidR="00FF33A6" w:rsidRPr="00052831" w:rsidRDefault="00FF33A6" w:rsidP="00FF33A6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3.1. Консультация</w:t>
            </w:r>
            <w:r w:rsidR="000745AB" w:rsidRPr="00052831">
              <w:rPr>
                <w:rFonts w:cs="Times New Roman"/>
                <w:sz w:val="22"/>
                <w:szCs w:val="22"/>
                <w:lang w:val="ru-RU"/>
              </w:rPr>
              <w:t xml:space="preserve"> по п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>р</w:t>
            </w:r>
            <w:r w:rsidR="000745AB" w:rsidRPr="00052831">
              <w:rPr>
                <w:rFonts w:cs="Times New Roman"/>
                <w:sz w:val="22"/>
                <w:szCs w:val="22"/>
                <w:lang w:val="ru-RU"/>
              </w:rPr>
              <w:t>едставлению</w:t>
            </w:r>
            <w:r w:rsidR="00A1406D" w:rsidRPr="00052831">
              <w:rPr>
                <w:rFonts w:cs="Times New Roman"/>
                <w:sz w:val="22"/>
                <w:szCs w:val="22"/>
                <w:lang w:val="ru-RU"/>
              </w:rPr>
              <w:t xml:space="preserve"> опыта работы по темам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 самообразования.</w:t>
            </w:r>
          </w:p>
          <w:p w:rsidR="00E46487" w:rsidRDefault="00F236CE" w:rsidP="00FF33A6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3.2</w:t>
            </w:r>
            <w:r w:rsidR="00FF33A6" w:rsidRPr="00052831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E46487" w:rsidRPr="00052831">
              <w:rPr>
                <w:rFonts w:cs="Times New Roman"/>
                <w:sz w:val="22"/>
                <w:szCs w:val="22"/>
                <w:lang w:val="ru-RU"/>
              </w:rPr>
              <w:t xml:space="preserve">Неделя здоровья «Здоровым быть </w:t>
            </w:r>
            <w:proofErr w:type="gramStart"/>
            <w:r w:rsidR="00E46487" w:rsidRPr="00052831">
              <w:rPr>
                <w:rFonts w:cs="Times New Roman"/>
                <w:sz w:val="22"/>
                <w:szCs w:val="22"/>
                <w:lang w:val="ru-RU"/>
              </w:rPr>
              <w:t>здорово</w:t>
            </w:r>
            <w:proofErr w:type="gramEnd"/>
            <w:r w:rsidR="00E46487" w:rsidRPr="00052831">
              <w:rPr>
                <w:rFonts w:cs="Times New Roman"/>
                <w:sz w:val="22"/>
                <w:szCs w:val="22"/>
                <w:lang w:val="ru-RU"/>
              </w:rPr>
              <w:t>!»</w:t>
            </w:r>
            <w:r w:rsidR="0039013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390138" w:rsidRPr="00052831" w:rsidRDefault="00390138" w:rsidP="00FF33A6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FF33A6" w:rsidRPr="00052831" w:rsidRDefault="00F236CE" w:rsidP="00FF33A6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3.3</w:t>
            </w:r>
            <w:r w:rsidR="00FF33A6" w:rsidRPr="00052831">
              <w:rPr>
                <w:rFonts w:cs="Times New Roman"/>
                <w:sz w:val="22"/>
                <w:szCs w:val="22"/>
                <w:lang w:val="ru-RU"/>
              </w:rPr>
              <w:t>. Утверждение плана работы на месяц.</w:t>
            </w:r>
          </w:p>
          <w:p w:rsidR="00FF33A6" w:rsidRPr="00052831" w:rsidRDefault="00F236CE" w:rsidP="000745AB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3.4</w:t>
            </w:r>
            <w:r w:rsidR="00366491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0745AB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F33A6" w:rsidRPr="00052831">
              <w:rPr>
                <w:rFonts w:cs="Times New Roman"/>
                <w:sz w:val="22"/>
                <w:szCs w:val="22"/>
                <w:lang w:val="ru-RU"/>
              </w:rPr>
              <w:t>Занятие открытой группы арт-студии «Рыжий кот»</w:t>
            </w:r>
          </w:p>
        </w:tc>
        <w:tc>
          <w:tcPr>
            <w:tcW w:w="3084" w:type="dxa"/>
          </w:tcPr>
          <w:p w:rsidR="00366491" w:rsidRPr="00052831" w:rsidRDefault="000745AB" w:rsidP="00EC1B30">
            <w:pPr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Зам. зав. </w:t>
            </w:r>
            <w:proofErr w:type="gramStart"/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ВОД</w:t>
            </w:r>
          </w:p>
          <w:p w:rsidR="00633604" w:rsidRDefault="008D6742" w:rsidP="00EC1B30">
            <w:pPr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</w:t>
            </w:r>
            <w:r w:rsidR="000745AB"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Воспитатели</w:t>
            </w:r>
            <w:r w:rsidR="00390138">
              <w:rPr>
                <w:rFonts w:ascii="Times New Roman" w:eastAsia="Andale Sans UI" w:hAnsi="Times New Roman" w:cs="Times New Roman"/>
                <w:kern w:val="3"/>
                <w:lang w:bidi="en-US"/>
              </w:rPr>
              <w:t>,</w:t>
            </w:r>
          </w:p>
          <w:p w:rsidR="00390138" w:rsidRPr="00052831" w:rsidRDefault="00390138" w:rsidP="00EC1B30">
            <w:pPr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bidi="en-US"/>
              </w:rPr>
              <w:t>инструктор ФК</w:t>
            </w:r>
          </w:p>
          <w:p w:rsidR="000745AB" w:rsidRPr="00052831" w:rsidRDefault="000745AB" w:rsidP="000745AB">
            <w:pPr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ВОД</w:t>
            </w:r>
          </w:p>
          <w:p w:rsidR="00FF33A6" w:rsidRPr="00052831" w:rsidRDefault="000745AB" w:rsidP="00EC1B30">
            <w:pPr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педагог-психолог</w:t>
            </w:r>
          </w:p>
          <w:p w:rsidR="00FF33A6" w:rsidRPr="00052831" w:rsidRDefault="00FF33A6" w:rsidP="00FF33A6">
            <w:pPr>
              <w:rPr>
                <w:rFonts w:ascii="Times New Roman" w:hAnsi="Times New Roman" w:cs="Times New Roman"/>
              </w:rPr>
            </w:pPr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Pr="00052831" w:rsidRDefault="00FF33A6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4.</w:t>
            </w:r>
            <w:r w:rsidR="00F236CE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FF33A6" w:rsidRPr="00052831" w:rsidTr="00DC2027">
        <w:tc>
          <w:tcPr>
            <w:tcW w:w="7230" w:type="dxa"/>
          </w:tcPr>
          <w:p w:rsidR="00FF33A6" w:rsidRDefault="00FF33A6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4.1. Санитарное состояние помещений групп.</w:t>
            </w:r>
          </w:p>
          <w:p w:rsidR="00390138" w:rsidRPr="00052831" w:rsidRDefault="00390138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</w:p>
          <w:p w:rsidR="00FF33A6" w:rsidRPr="00052831" w:rsidRDefault="00FF33A6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4.2. Охрана жизни и здоровья дошкольников.</w:t>
            </w:r>
          </w:p>
          <w:p w:rsidR="00FF33A6" w:rsidRDefault="00FF33A6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4.3. Организация питания в группе.</w:t>
            </w:r>
          </w:p>
          <w:p w:rsidR="00390138" w:rsidRDefault="00390138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</w:p>
          <w:p w:rsidR="00390138" w:rsidRPr="00052831" w:rsidRDefault="00390138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</w:p>
          <w:p w:rsidR="00FF33A6" w:rsidRPr="00052831" w:rsidRDefault="00FF33A6" w:rsidP="00953425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 xml:space="preserve">4.4. </w:t>
            </w:r>
            <w:r w:rsidR="00953425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Материалы и оборудование для реализации образовательной области «Познавательное развитие».</w:t>
            </w:r>
          </w:p>
          <w:p w:rsidR="00FF33A6" w:rsidRDefault="00953425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4.5</w:t>
            </w:r>
            <w:r w:rsidR="00FF33A6" w:rsidRPr="00052831">
              <w:rPr>
                <w:rFonts w:cs="Times New Roman"/>
                <w:sz w:val="22"/>
                <w:szCs w:val="22"/>
                <w:lang w:val="ru-RU"/>
              </w:rPr>
              <w:t>. Подготовка и проведение родительских собраний.</w:t>
            </w:r>
          </w:p>
          <w:p w:rsidR="00390138" w:rsidRPr="00052831" w:rsidRDefault="00390138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</w:p>
          <w:p w:rsidR="00FF33A6" w:rsidRPr="00052831" w:rsidRDefault="00953425" w:rsidP="00FF33A6">
            <w:pPr>
              <w:pStyle w:val="Standard"/>
              <w:snapToGrid w:val="0"/>
              <w:ind w:left="103" w:right="126" w:hanging="103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4.6</w:t>
            </w:r>
            <w:r w:rsidR="00FF33A6" w:rsidRPr="00052831">
              <w:rPr>
                <w:rFonts w:cs="Times New Roman"/>
                <w:sz w:val="22"/>
                <w:szCs w:val="22"/>
                <w:lang w:val="ru-RU"/>
              </w:rPr>
              <w:t>. Месячник по экологической безопасности.</w:t>
            </w:r>
          </w:p>
          <w:p w:rsidR="00FF33A6" w:rsidRPr="00052831" w:rsidRDefault="00953425" w:rsidP="00FF33A6">
            <w:pPr>
              <w:pStyle w:val="Standard"/>
              <w:tabs>
                <w:tab w:val="left" w:pos="2910"/>
              </w:tabs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eastAsia="Calibri" w:cs="Times New Roman"/>
                <w:sz w:val="22"/>
                <w:szCs w:val="22"/>
                <w:lang w:val="ru-RU"/>
              </w:rPr>
              <w:t>4.7</w:t>
            </w:r>
            <w:r w:rsidR="00FF33A6" w:rsidRPr="00052831">
              <w:rPr>
                <w:rFonts w:eastAsia="Calibri" w:cs="Times New Roman"/>
                <w:sz w:val="22"/>
                <w:szCs w:val="22"/>
                <w:lang w:val="ru-RU"/>
              </w:rPr>
              <w:t xml:space="preserve">. </w:t>
            </w:r>
            <w:r w:rsidR="00BC1A69" w:rsidRPr="00052831">
              <w:rPr>
                <w:rFonts w:eastAsia="Calibri" w:cs="Times New Roman"/>
                <w:sz w:val="22"/>
                <w:szCs w:val="22"/>
                <w:lang w:val="ru-RU"/>
              </w:rPr>
              <w:t>Фронтальный контроль: «</w:t>
            </w:r>
            <w:r w:rsidR="00FF33A6" w:rsidRPr="00052831">
              <w:rPr>
                <w:rFonts w:eastAsia="Times New Roman" w:cs="Times New Roman"/>
                <w:sz w:val="22"/>
                <w:szCs w:val="22"/>
                <w:lang w:val="ru-RU"/>
              </w:rPr>
              <w:t>Готовность выпускников ДОУ к школе</w:t>
            </w:r>
            <w:r w:rsidR="00BC1A69" w:rsidRPr="00052831">
              <w:rPr>
                <w:rFonts w:eastAsia="Times New Roman" w:cs="Times New Roman"/>
                <w:sz w:val="22"/>
                <w:szCs w:val="22"/>
                <w:lang w:val="ru-RU"/>
              </w:rPr>
              <w:t>»</w:t>
            </w:r>
            <w:r w:rsidR="00FF33A6" w:rsidRPr="00052831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084" w:type="dxa"/>
          </w:tcPr>
          <w:p w:rsidR="00FF33A6" w:rsidRDefault="00FF33A6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390138" w:rsidRPr="00052831" w:rsidRDefault="00390138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медсестра</w:t>
            </w:r>
          </w:p>
          <w:p w:rsidR="00FF33A6" w:rsidRPr="00052831" w:rsidRDefault="00953425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390138" w:rsidRDefault="00062F36" w:rsidP="0039013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</w:rPr>
              <w:t xml:space="preserve"> </w:t>
            </w:r>
            <w:r w:rsidR="00390138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="00390138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="00390138">
              <w:rPr>
                <w:rFonts w:ascii="Times New Roman" w:hAnsi="Times New Roman"/>
                <w:color w:val="auto"/>
              </w:rPr>
              <w:t xml:space="preserve"> ВОД,</w:t>
            </w:r>
          </w:p>
          <w:p w:rsidR="00390138" w:rsidRPr="00052831" w:rsidRDefault="00390138" w:rsidP="0039013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медсестра</w:t>
            </w:r>
          </w:p>
          <w:p w:rsidR="00390138" w:rsidRPr="00052831" w:rsidRDefault="00390138" w:rsidP="0039013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FF33A6" w:rsidRDefault="00FF33A6" w:rsidP="00EC1B30">
            <w:pPr>
              <w:jc w:val="both"/>
              <w:rPr>
                <w:rFonts w:ascii="Times New Roman" w:hAnsi="Times New Roman" w:cs="Times New Roman"/>
              </w:rPr>
            </w:pPr>
          </w:p>
          <w:p w:rsidR="00390138" w:rsidRDefault="00390138" w:rsidP="00EC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педагоги-психологи</w:t>
            </w:r>
          </w:p>
          <w:p w:rsidR="00390138" w:rsidRPr="00052831" w:rsidRDefault="00390138" w:rsidP="0039013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390138" w:rsidRPr="00052831" w:rsidRDefault="00390138" w:rsidP="00390138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390138" w:rsidRPr="00052831" w:rsidRDefault="00390138" w:rsidP="00EC1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Default="00FF33A6" w:rsidP="00EC1B30">
            <w:pPr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t>5.</w:t>
            </w:r>
            <w:r w:rsidR="00F236CE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  <w:p w:rsidR="00DF74A1" w:rsidRPr="00DF74A1" w:rsidRDefault="00DF74A1" w:rsidP="00DF74A1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DF74A1">
              <w:rPr>
                <w:rFonts w:ascii="Times New Roman" w:hAnsi="Times New Roman" w:cs="Times New Roman"/>
                <w:i/>
              </w:rPr>
              <w:lastRenderedPageBreak/>
              <w:t xml:space="preserve">Направление ВР    /     Мероприятие                         /  Участники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DF74A1">
              <w:rPr>
                <w:rFonts w:ascii="Times New Roman" w:hAnsi="Times New Roman" w:cs="Times New Roman"/>
                <w:i/>
              </w:rPr>
              <w:t xml:space="preserve">   /    Ответственные</w:t>
            </w:r>
          </w:p>
          <w:p w:rsidR="00DF74A1" w:rsidRPr="00052831" w:rsidRDefault="00DF74A1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425" w:rsidRPr="00052831" w:rsidTr="00DC2027">
        <w:trPr>
          <w:trHeight w:val="1032"/>
        </w:trPr>
        <w:tc>
          <w:tcPr>
            <w:tcW w:w="10314" w:type="dxa"/>
            <w:gridSpan w:val="2"/>
          </w:tcPr>
          <w:tbl>
            <w:tblPr>
              <w:tblStyle w:val="a3"/>
              <w:tblW w:w="9952" w:type="dxa"/>
              <w:tblLook w:val="04A0" w:firstRow="1" w:lastRow="0" w:firstColumn="1" w:lastColumn="0" w:noHBand="0" w:noVBand="1"/>
            </w:tblPr>
            <w:tblGrid>
              <w:gridCol w:w="1701"/>
              <w:gridCol w:w="2977"/>
              <w:gridCol w:w="3148"/>
              <w:gridCol w:w="2126"/>
            </w:tblGrid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Социальное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Неделя здоровья 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«Здоровым – быть </w:t>
                  </w:r>
                  <w:proofErr w:type="gramStart"/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здорово</w:t>
                  </w:r>
                  <w:proofErr w:type="gramEnd"/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!»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7 апреля – Всемирный день здоровья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инструктор ФК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 апреля – день космонавтики</w:t>
                  </w:r>
                </w:p>
                <w:p w:rsidR="00DF74A1" w:rsidRDefault="00DF74A1" w:rsidP="00611549">
                  <w:pPr>
                    <w:pStyle w:val="a8"/>
                    <w:jc w:val="center"/>
                    <w:rPr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Развлечение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«Космическое путешествие</w:t>
                  </w: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2126" w:type="dxa"/>
                </w:tcPr>
                <w:p w:rsidR="00DF74A1" w:rsidRDefault="00DF74A1" w:rsidP="00611549">
                  <w:pPr>
                    <w:pStyle w:val="a8"/>
                    <w:rPr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Воспитатели, инструктор ФК</w:t>
                  </w:r>
                  <w:r>
                    <w:rPr>
                      <w:sz w:val="16"/>
                      <w:szCs w:val="16"/>
                    </w:rPr>
                    <w:t>,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977" w:type="dxa"/>
                </w:tcPr>
                <w:p w:rsidR="00DF74A1" w:rsidRDefault="00DF74A1" w:rsidP="00611549">
                  <w:pPr>
                    <w:pStyle w:val="a8"/>
                    <w:jc w:val="center"/>
                    <w:rPr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Выставка рисунков 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«Тайны космоса</w:t>
                  </w: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Познавательные беседы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работника скорой помощи»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Экологическое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Всемирный День Земли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Экологическая акция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«Цветочек на подоконнике» 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(озеленение прогулочных участков)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Всемирный День книги</w:t>
                  </w:r>
                </w:p>
                <w:p w:rsidR="00DF74A1" w:rsidRDefault="00DF74A1" w:rsidP="00611549">
                  <w:pPr>
                    <w:pStyle w:val="a8"/>
                    <w:jc w:val="center"/>
                    <w:rPr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Литературная гостиная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«День рождения книги», посещение библиотеки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средних, старших и подготовительных групп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Экологическое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Месячник по экологической безопасности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Выставка совместных рисунков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«Природа </w:t>
                  </w:r>
                  <w:r>
                    <w:rPr>
                      <w:sz w:val="16"/>
                      <w:szCs w:val="16"/>
                    </w:rPr>
                    <w:t>Курского края</w:t>
                  </w: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Кукольный театр для малышей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групп раннего и среднего возраста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Воспитатели, музыкальный руководитель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Конкурс рисунков по пожарной тематике и по охране труда 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«Берегись огня»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D14B1E" w:rsidTr="00DF74A1">
              <w:tc>
                <w:tcPr>
                  <w:tcW w:w="1701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 апреля – день пожарной охраны</w:t>
                  </w:r>
                </w:p>
                <w:p w:rsidR="00DF74A1" w:rsidRPr="00D14B1E" w:rsidRDefault="00DF74A1" w:rsidP="0061154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Тематические беседы по ОБЖ</w:t>
                  </w:r>
                </w:p>
              </w:tc>
              <w:tc>
                <w:tcPr>
                  <w:tcW w:w="3148" w:type="dxa"/>
                </w:tcPr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14B1E" w:rsidRDefault="00DF74A1" w:rsidP="00611549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2126" w:type="dxa"/>
                </w:tcPr>
                <w:p w:rsidR="00DF74A1" w:rsidRPr="00D14B1E" w:rsidRDefault="00DF74A1" w:rsidP="0061154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B1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</w:tbl>
          <w:p w:rsidR="00953425" w:rsidRPr="00052831" w:rsidRDefault="00953425" w:rsidP="00EC1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3A6" w:rsidRPr="00052831" w:rsidTr="00DC2027">
        <w:trPr>
          <w:trHeight w:val="367"/>
        </w:trPr>
        <w:tc>
          <w:tcPr>
            <w:tcW w:w="10314" w:type="dxa"/>
            <w:gridSpan w:val="2"/>
          </w:tcPr>
          <w:p w:rsidR="00FF33A6" w:rsidRPr="00052831" w:rsidRDefault="00F236CE" w:rsidP="00595D1F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6</w:t>
            </w:r>
            <w:r w:rsidR="00FF33A6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FF33A6" w:rsidRPr="00052831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1B6494" w:rsidRPr="00052831">
              <w:rPr>
                <w:rFonts w:ascii="Times New Roman" w:hAnsi="Times New Roman" w:cs="Times New Roman"/>
                <w:b/>
              </w:rPr>
              <w:t xml:space="preserve"> (законными  представителями</w:t>
            </w:r>
            <w:r w:rsidR="00573606" w:rsidRPr="0005283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F33A6" w:rsidRPr="00052831" w:rsidTr="00DC2027">
        <w:tc>
          <w:tcPr>
            <w:tcW w:w="7230" w:type="dxa"/>
          </w:tcPr>
          <w:p w:rsidR="00BC1A69" w:rsidRPr="00052831" w:rsidRDefault="00F236CE" w:rsidP="00F236CE">
            <w:pPr>
              <w:pStyle w:val="Standard"/>
              <w:ind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 xml:space="preserve">.1. 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Итоговые р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 xml:space="preserve">одительские собрания </w:t>
            </w:r>
            <w:r w:rsidR="00DF74A1">
              <w:rPr>
                <w:rFonts w:cs="Times New Roman"/>
                <w:sz w:val="22"/>
                <w:szCs w:val="22"/>
                <w:lang w:val="ru-RU"/>
              </w:rPr>
              <w:t xml:space="preserve">и открытые занятия для родителей 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>в группах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 xml:space="preserve"> «Вот и стали мы на год взрослее!»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</w:p>
          <w:p w:rsidR="00FF33A6" w:rsidRPr="00052831" w:rsidRDefault="00F236CE" w:rsidP="00F236CE">
            <w:pPr>
              <w:pStyle w:val="Standard"/>
              <w:ind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953425" w:rsidRPr="00052831">
              <w:rPr>
                <w:rFonts w:cs="Times New Roman"/>
                <w:sz w:val="22"/>
                <w:szCs w:val="22"/>
                <w:lang w:val="ru-RU"/>
              </w:rPr>
              <w:t xml:space="preserve">.2. 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>Анкетирование родителей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 xml:space="preserve">(законных представителей) 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«Удовлетворенность детским садом»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>. Изучение  потребностей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 xml:space="preserve"> родителей 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 xml:space="preserve">(законных представителей) 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на следующий учебный год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BC1A69" w:rsidRPr="00052831" w:rsidRDefault="00F236CE" w:rsidP="00F236CE">
            <w:pPr>
              <w:pStyle w:val="Standard"/>
              <w:ind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953425" w:rsidRPr="00052831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261E29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Лекции – беседы «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>Значение семьи в жизни ребенка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».</w:t>
            </w:r>
          </w:p>
          <w:p w:rsidR="00BC1A69" w:rsidRPr="00052831" w:rsidRDefault="00F236CE" w:rsidP="00F236CE">
            <w:pPr>
              <w:pStyle w:val="Standard"/>
              <w:ind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953425" w:rsidRPr="00052831">
              <w:rPr>
                <w:rFonts w:cs="Times New Roman"/>
                <w:sz w:val="22"/>
                <w:szCs w:val="22"/>
                <w:lang w:val="ru-RU"/>
              </w:rPr>
              <w:t>.4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 xml:space="preserve">. Круглый стол с родителями 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 xml:space="preserve">(законными представителями) 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подготовительных групп «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>Подготовка к школе: проблемы и трудности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  <w:p w:rsidR="00BC1A69" w:rsidRPr="00052831" w:rsidRDefault="00F236CE" w:rsidP="00F236CE">
            <w:pPr>
              <w:pStyle w:val="Standard"/>
              <w:ind w:right="126"/>
              <w:jc w:val="both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953425" w:rsidRPr="00052831">
              <w:rPr>
                <w:rFonts w:cs="Times New Roman"/>
                <w:sz w:val="22"/>
                <w:szCs w:val="22"/>
                <w:lang w:val="ru-RU"/>
              </w:rPr>
              <w:t>.5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. Ф</w:t>
            </w:r>
            <w:r w:rsidR="00573606" w:rsidRPr="00052831">
              <w:rPr>
                <w:rFonts w:cs="Times New Roman"/>
                <w:sz w:val="22"/>
                <w:szCs w:val="22"/>
                <w:lang w:val="ru-RU"/>
              </w:rPr>
              <w:t>отоколлажи в группах  «Наши достижения</w:t>
            </w:r>
            <w:r w:rsidR="00BC1A69" w:rsidRPr="00052831">
              <w:rPr>
                <w:rFonts w:cs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3084" w:type="dxa"/>
          </w:tcPr>
          <w:p w:rsidR="006F3FBC" w:rsidRPr="00052831" w:rsidRDefault="00953425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  <w:r w:rsidR="00FF33A6" w:rsidRPr="00052831">
              <w:rPr>
                <w:rFonts w:ascii="Times New Roman" w:hAnsi="Times New Roman" w:cs="Times New Roman"/>
              </w:rPr>
              <w:t xml:space="preserve"> </w:t>
            </w:r>
          </w:p>
          <w:p w:rsidR="006F3FBC" w:rsidRPr="00052831" w:rsidRDefault="006F3FBC" w:rsidP="00EC1B30">
            <w:pPr>
              <w:jc w:val="both"/>
              <w:rPr>
                <w:rFonts w:ascii="Times New Roman" w:hAnsi="Times New Roman" w:cs="Times New Roman"/>
              </w:rPr>
            </w:pPr>
          </w:p>
          <w:p w:rsidR="006F3FBC" w:rsidRPr="00052831" w:rsidRDefault="006F3FBC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  <w:r w:rsidR="00953425" w:rsidRPr="00052831">
              <w:rPr>
                <w:rFonts w:ascii="Times New Roman" w:hAnsi="Times New Roman" w:cs="Times New Roman"/>
              </w:rPr>
              <w:t xml:space="preserve"> </w:t>
            </w:r>
          </w:p>
          <w:p w:rsidR="00573606" w:rsidRPr="00052831" w:rsidRDefault="00573606" w:rsidP="00EC1B30">
            <w:pPr>
              <w:jc w:val="both"/>
              <w:rPr>
                <w:rFonts w:ascii="Times New Roman" w:hAnsi="Times New Roman" w:cs="Times New Roman"/>
              </w:rPr>
            </w:pPr>
          </w:p>
          <w:p w:rsidR="00DF74A1" w:rsidRDefault="00DF74A1" w:rsidP="00EC1B30">
            <w:pPr>
              <w:jc w:val="both"/>
              <w:rPr>
                <w:rFonts w:ascii="Times New Roman" w:hAnsi="Times New Roman" w:cs="Times New Roman"/>
              </w:rPr>
            </w:pPr>
          </w:p>
          <w:p w:rsidR="00FF33A6" w:rsidRPr="00052831" w:rsidRDefault="00FF33A6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педагог</w:t>
            </w:r>
            <w:r w:rsidR="00953425" w:rsidRPr="00052831">
              <w:rPr>
                <w:rFonts w:ascii="Times New Roman" w:hAnsi="Times New Roman" w:cs="Times New Roman"/>
              </w:rPr>
              <w:t>и</w:t>
            </w:r>
            <w:r w:rsidRPr="00052831">
              <w:rPr>
                <w:rFonts w:ascii="Times New Roman" w:hAnsi="Times New Roman" w:cs="Times New Roman"/>
              </w:rPr>
              <w:t>-психолог</w:t>
            </w:r>
            <w:r w:rsidR="00953425" w:rsidRPr="00052831">
              <w:rPr>
                <w:rFonts w:ascii="Times New Roman" w:hAnsi="Times New Roman" w:cs="Times New Roman"/>
              </w:rPr>
              <w:t>и</w:t>
            </w:r>
          </w:p>
          <w:p w:rsidR="00573606" w:rsidRPr="00052831" w:rsidRDefault="00953425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педагоги-психолог</w:t>
            </w:r>
            <w:r w:rsidR="00F236CE" w:rsidRPr="00052831">
              <w:rPr>
                <w:rFonts w:ascii="Times New Roman" w:hAnsi="Times New Roman" w:cs="Times New Roman"/>
              </w:rPr>
              <w:t>и</w:t>
            </w:r>
          </w:p>
          <w:p w:rsidR="00573606" w:rsidRPr="00052831" w:rsidRDefault="00573606" w:rsidP="00EC1B30">
            <w:pPr>
              <w:jc w:val="both"/>
              <w:rPr>
                <w:rFonts w:ascii="Times New Roman" w:hAnsi="Times New Roman" w:cs="Times New Roman"/>
              </w:rPr>
            </w:pPr>
          </w:p>
          <w:p w:rsidR="00573606" w:rsidRPr="00052831" w:rsidRDefault="00573606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Pr="00052831" w:rsidRDefault="00F236CE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7</w:t>
            </w:r>
            <w:r w:rsidR="00FF33A6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FF33A6" w:rsidRPr="00052831">
              <w:rPr>
                <w:rFonts w:ascii="Times New Roman" w:hAnsi="Times New Roman" w:cs="Times New Roman"/>
                <w:b/>
              </w:rPr>
              <w:t>Административно-хозяйственная работа</w:t>
            </w:r>
          </w:p>
        </w:tc>
      </w:tr>
      <w:tr w:rsidR="00FF33A6" w:rsidRPr="00052831" w:rsidTr="00DC2027">
        <w:tc>
          <w:tcPr>
            <w:tcW w:w="7230" w:type="dxa"/>
          </w:tcPr>
          <w:p w:rsidR="00401D4F" w:rsidRPr="00052831" w:rsidRDefault="00F236CE" w:rsidP="00F236CE">
            <w:pPr>
              <w:pStyle w:val="Standard"/>
              <w:ind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>.1. Проведение инвентаризации материальных ценностей в учреждении.</w:t>
            </w:r>
          </w:p>
          <w:p w:rsidR="00401D4F" w:rsidRPr="00052831" w:rsidRDefault="00F236CE" w:rsidP="00F236CE">
            <w:pPr>
              <w:pStyle w:val="Standard"/>
              <w:ind w:righ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>.2. Проведение ревизии имеющегося оборудования, приобретение нового спортивного инвентаря, оборудования, комплекта игр для летней площадки</w:t>
            </w:r>
          </w:p>
          <w:p w:rsidR="00FF33A6" w:rsidRPr="00052831" w:rsidRDefault="00F236CE" w:rsidP="00401D4F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>.3</w:t>
            </w:r>
            <w:r w:rsidR="002637EC" w:rsidRPr="00052831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 xml:space="preserve"> Организация субботника по благоустройству территории сада</w:t>
            </w:r>
            <w:r w:rsidR="00DF74A1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DF74A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261E29" w:rsidRPr="00052831" w:rsidRDefault="00F236CE" w:rsidP="00401D4F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7.4. Работа с У</w:t>
            </w:r>
            <w:r w:rsidR="00261E29" w:rsidRPr="00052831">
              <w:rPr>
                <w:rFonts w:cs="Times New Roman"/>
                <w:sz w:val="22"/>
                <w:szCs w:val="22"/>
                <w:lang w:val="ru-RU"/>
              </w:rPr>
              <w:t>ставной документацией. Изучение новых нормативно-правовых актов.</w:t>
            </w:r>
          </w:p>
        </w:tc>
        <w:tc>
          <w:tcPr>
            <w:tcW w:w="3084" w:type="dxa"/>
          </w:tcPr>
          <w:p w:rsidR="00261E29" w:rsidRPr="00052831" w:rsidRDefault="00FF33A6" w:rsidP="00EC1B30">
            <w:pPr>
              <w:jc w:val="both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>Заместитель заведующей по  АХР,</w:t>
            </w:r>
          </w:p>
          <w:p w:rsidR="00FF33A6" w:rsidRPr="00052831" w:rsidRDefault="00F236CE" w:rsidP="00EC1B30">
            <w:pPr>
              <w:jc w:val="both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imes New Roman"/>
                <w:kern w:val="3"/>
                <w:lang w:bidi="en-US"/>
              </w:rPr>
              <w:t xml:space="preserve"> воспитатели групп</w:t>
            </w:r>
          </w:p>
          <w:p w:rsidR="00F236CE" w:rsidRPr="00052831" w:rsidRDefault="00F236CE" w:rsidP="00EC1B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</w:t>
            </w:r>
          </w:p>
          <w:p w:rsidR="00F236CE" w:rsidRPr="00052831" w:rsidRDefault="00F236CE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</w:t>
            </w:r>
          </w:p>
        </w:tc>
      </w:tr>
      <w:tr w:rsidR="00FF33A6" w:rsidRPr="00052831" w:rsidTr="00DC2027">
        <w:tc>
          <w:tcPr>
            <w:tcW w:w="10314" w:type="dxa"/>
            <w:gridSpan w:val="2"/>
          </w:tcPr>
          <w:p w:rsidR="00FF33A6" w:rsidRPr="00052831" w:rsidRDefault="00F236CE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8</w:t>
            </w:r>
            <w:r w:rsidR="00FF33A6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FF33A6" w:rsidRPr="00052831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FF33A6" w:rsidRPr="00052831" w:rsidTr="00DC2027">
        <w:tc>
          <w:tcPr>
            <w:tcW w:w="7230" w:type="dxa"/>
          </w:tcPr>
          <w:p w:rsidR="00FF33A6" w:rsidRPr="00052831" w:rsidRDefault="00F236CE" w:rsidP="00401D4F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401D4F" w:rsidRPr="00052831">
              <w:rPr>
                <w:rFonts w:cs="Times New Roman"/>
                <w:sz w:val="22"/>
                <w:szCs w:val="22"/>
                <w:lang w:val="ru-RU"/>
              </w:rPr>
              <w:t xml:space="preserve">.1. </w:t>
            </w:r>
            <w:r w:rsidR="006945A9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261E29" w:rsidRPr="00052831">
              <w:rPr>
                <w:rFonts w:cs="Times New Roman"/>
                <w:sz w:val="22"/>
                <w:szCs w:val="22"/>
                <w:lang w:val="ru-RU"/>
              </w:rPr>
              <w:t>Подготовка аналитических отчетов по работе педагогического коллектива за учебный год.</w:t>
            </w:r>
          </w:p>
          <w:p w:rsidR="002637EC" w:rsidRPr="00052831" w:rsidRDefault="00F236CE" w:rsidP="00401D4F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6945A9" w:rsidRPr="00052831">
              <w:rPr>
                <w:rFonts w:cs="Times New Roman"/>
                <w:sz w:val="22"/>
                <w:szCs w:val="22"/>
                <w:lang w:val="ru-RU"/>
              </w:rPr>
              <w:t>.2</w:t>
            </w:r>
            <w:r w:rsidR="002637EC" w:rsidRPr="00052831">
              <w:rPr>
                <w:rFonts w:cs="Times New Roman"/>
                <w:sz w:val="22"/>
                <w:szCs w:val="22"/>
                <w:lang w:val="ru-RU"/>
              </w:rPr>
              <w:t>. Подготовка аналитических материалов, справок, итоговых отчетов.</w:t>
            </w:r>
          </w:p>
        </w:tc>
        <w:tc>
          <w:tcPr>
            <w:tcW w:w="3084" w:type="dxa"/>
          </w:tcPr>
          <w:p w:rsidR="00FF33A6" w:rsidRPr="00052831" w:rsidRDefault="00F236CE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FF33A6" w:rsidRPr="00052831" w:rsidRDefault="00062F36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 </w:t>
            </w:r>
          </w:p>
          <w:p w:rsidR="00F236CE" w:rsidRPr="00052831" w:rsidRDefault="00F236CE" w:rsidP="00F236CE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F236CE" w:rsidRPr="00052831" w:rsidRDefault="00F236CE" w:rsidP="00EC1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7755" w:rsidRDefault="00587755" w:rsidP="00DC2027">
      <w:pPr>
        <w:tabs>
          <w:tab w:val="left" w:pos="2745"/>
        </w:tabs>
        <w:rPr>
          <w:rFonts w:ascii="Times New Roman" w:hAnsi="Times New Roman" w:cs="Times New Roman"/>
          <w:b/>
          <w:i/>
        </w:rPr>
      </w:pPr>
    </w:p>
    <w:p w:rsidR="00DC2027" w:rsidRDefault="00DC2027" w:rsidP="002637EC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</w:p>
    <w:p w:rsidR="00401D4F" w:rsidRPr="00052831" w:rsidRDefault="00096B4B" w:rsidP="002637EC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052831">
        <w:rPr>
          <w:rFonts w:ascii="Times New Roman" w:hAnsi="Times New Roman" w:cs="Times New Roman"/>
          <w:b/>
          <w:i/>
        </w:rPr>
        <w:lastRenderedPageBreak/>
        <w:t>МАЙ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  <w:gridCol w:w="2375"/>
      </w:tblGrid>
      <w:tr w:rsidR="00052831" w:rsidRPr="00052831" w:rsidTr="00542F9B">
        <w:tc>
          <w:tcPr>
            <w:tcW w:w="7514" w:type="dxa"/>
          </w:tcPr>
          <w:p w:rsidR="00401D4F" w:rsidRPr="00052831" w:rsidRDefault="00401D4F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375" w:type="dxa"/>
          </w:tcPr>
          <w:p w:rsidR="00401D4F" w:rsidRPr="00052831" w:rsidRDefault="00401D4F" w:rsidP="00EC1B30">
            <w:pPr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401D4F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1.</w:t>
            </w:r>
            <w:r w:rsidR="004200DA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052831" w:rsidRPr="00052831" w:rsidTr="00542F9B">
        <w:tc>
          <w:tcPr>
            <w:tcW w:w="7514" w:type="dxa"/>
          </w:tcPr>
          <w:p w:rsidR="00401D4F" w:rsidRPr="00052831" w:rsidRDefault="00401D4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1.1. Проведение инструктажей по летней оздоровительной работе «Охрана жизни и здоровья детей».</w:t>
            </w:r>
          </w:p>
          <w:p w:rsidR="00E931BF" w:rsidRPr="00052831" w:rsidRDefault="00E931BF" w:rsidP="00E931BF">
            <w:pPr>
              <w:pStyle w:val="Standard"/>
              <w:ind w:right="116"/>
              <w:jc w:val="both"/>
              <w:rPr>
                <w:sz w:val="22"/>
                <w:szCs w:val="22"/>
                <w:lang w:val="ru-RU"/>
              </w:rPr>
            </w:pPr>
          </w:p>
          <w:p w:rsidR="00401D4F" w:rsidRPr="00052831" w:rsidRDefault="00401D4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1.2. Рейд по санитарному состоянию</w:t>
            </w:r>
            <w:r w:rsidR="00EE2107" w:rsidRPr="00052831">
              <w:rPr>
                <w:sz w:val="22"/>
                <w:szCs w:val="22"/>
                <w:lang w:val="ru-RU"/>
              </w:rPr>
              <w:t xml:space="preserve"> групп и</w:t>
            </w:r>
            <w:r w:rsidRPr="00052831">
              <w:rPr>
                <w:sz w:val="22"/>
                <w:szCs w:val="22"/>
                <w:lang w:val="ru-RU"/>
              </w:rPr>
              <w:t xml:space="preserve"> участков.</w:t>
            </w:r>
          </w:p>
          <w:p w:rsidR="00E931BF" w:rsidRPr="00052831" w:rsidRDefault="00E931B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</w:p>
          <w:p w:rsidR="00E931BF" w:rsidRPr="00052831" w:rsidRDefault="00E931B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</w:p>
          <w:p w:rsidR="00401D4F" w:rsidRPr="00052831" w:rsidRDefault="00401D4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1.3. Организация выпуска детей в школу.</w:t>
            </w:r>
          </w:p>
          <w:p w:rsidR="00E931BF" w:rsidRPr="00052831" w:rsidRDefault="00401D4F" w:rsidP="00E931B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1.4. Составление годовых отчетов.</w:t>
            </w:r>
          </w:p>
          <w:p w:rsidR="00401D4F" w:rsidRPr="00052831" w:rsidRDefault="00BF0C96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1.5. Соблюдение </w:t>
            </w:r>
            <w:proofErr w:type="spellStart"/>
            <w:r w:rsidRPr="00052831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="00401D4F" w:rsidRPr="00052831">
              <w:rPr>
                <w:sz w:val="22"/>
                <w:szCs w:val="22"/>
                <w:lang w:val="ru-RU"/>
              </w:rPr>
              <w:t xml:space="preserve"> в ЛОП.</w:t>
            </w:r>
          </w:p>
          <w:p w:rsidR="00401D4F" w:rsidRPr="00052831" w:rsidRDefault="00401D4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1.6. Подведение итогов работы ДОУ в соответствии с ФГОС ДО</w:t>
            </w:r>
            <w:r w:rsidR="00DF74A1">
              <w:rPr>
                <w:sz w:val="22"/>
                <w:szCs w:val="22"/>
                <w:lang w:val="ru-RU"/>
              </w:rPr>
              <w:t xml:space="preserve">, ФОП </w:t>
            </w:r>
            <w:proofErr w:type="gramStart"/>
            <w:r w:rsidR="00DF74A1">
              <w:rPr>
                <w:sz w:val="22"/>
                <w:szCs w:val="22"/>
                <w:lang w:val="ru-RU"/>
              </w:rPr>
              <w:t>ДО</w:t>
            </w:r>
            <w:proofErr w:type="gramEnd"/>
            <w:r w:rsidR="00DF74A1">
              <w:rPr>
                <w:sz w:val="22"/>
                <w:szCs w:val="22"/>
                <w:lang w:val="ru-RU"/>
              </w:rPr>
              <w:t>, ОП ДО и АОП ДО МДОУ</w:t>
            </w:r>
            <w:r w:rsidRPr="00052831">
              <w:rPr>
                <w:sz w:val="22"/>
                <w:szCs w:val="22"/>
                <w:lang w:val="ru-RU"/>
              </w:rPr>
              <w:t>.</w:t>
            </w:r>
          </w:p>
          <w:p w:rsidR="00401D4F" w:rsidRPr="00052831" w:rsidRDefault="00401D4F" w:rsidP="00401D4F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1.7. Подготовка материала для сайта </w:t>
            </w:r>
            <w:r w:rsidR="00E24094" w:rsidRPr="00052831">
              <w:rPr>
                <w:sz w:val="22"/>
                <w:szCs w:val="22"/>
                <w:lang w:val="ru-RU"/>
              </w:rPr>
              <w:t>М</w:t>
            </w:r>
            <w:r w:rsidRPr="00052831">
              <w:rPr>
                <w:sz w:val="22"/>
                <w:szCs w:val="22"/>
                <w:lang w:val="ru-RU"/>
              </w:rPr>
              <w:t>ДОУ.</w:t>
            </w:r>
          </w:p>
          <w:p w:rsidR="00401D4F" w:rsidRPr="00052831" w:rsidRDefault="00401D4F" w:rsidP="00BF0C96">
            <w:pPr>
              <w:pStyle w:val="Standard"/>
              <w:ind w:right="116" w:firstLine="113"/>
              <w:jc w:val="both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052831">
              <w:rPr>
                <w:sz w:val="22"/>
                <w:szCs w:val="22"/>
                <w:lang w:val="ru-RU"/>
              </w:rPr>
              <w:t>1.8.</w:t>
            </w:r>
            <w:r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EE2107" w:rsidRPr="00052831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Составление годовых отчетов о проделанной работе в группах. Отчетов о самообразовании за учебный год. Отчеты о совместной деятельности по интересам.</w:t>
            </w:r>
          </w:p>
          <w:p w:rsidR="00401D4F" w:rsidRPr="00052831" w:rsidRDefault="00BF0C96" w:rsidP="00401D4F">
            <w:pPr>
              <w:pStyle w:val="Standard"/>
              <w:tabs>
                <w:tab w:val="left" w:pos="270"/>
                <w:tab w:val="left" w:pos="465"/>
              </w:tabs>
              <w:autoSpaceDN/>
              <w:ind w:left="103" w:right="126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1.9</w:t>
            </w:r>
            <w:r w:rsidR="00401D4F" w:rsidRPr="00052831">
              <w:rPr>
                <w:sz w:val="22"/>
                <w:szCs w:val="22"/>
                <w:lang w:val="ru-RU"/>
              </w:rPr>
              <w:t>. Проведение производственного совещания по организации и содержанию работы с детьми в летних условиях с участием всего педагогического персонала дошкольного учреждения.</w:t>
            </w:r>
          </w:p>
          <w:p w:rsidR="00D97094" w:rsidRPr="00052831" w:rsidRDefault="00D97094" w:rsidP="00BF0C96">
            <w:pPr>
              <w:pStyle w:val="Standard"/>
              <w:tabs>
                <w:tab w:val="left" w:pos="270"/>
                <w:tab w:val="left" w:pos="465"/>
              </w:tabs>
              <w:autoSpaceDN/>
              <w:ind w:left="103" w:right="126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1.10. Презентация </w:t>
            </w:r>
            <w:r w:rsidR="00BF0C96" w:rsidRPr="00052831">
              <w:rPr>
                <w:sz w:val="22"/>
                <w:szCs w:val="22"/>
                <w:lang w:val="ru-RU"/>
              </w:rPr>
              <w:t xml:space="preserve"> </w:t>
            </w:r>
            <w:r w:rsidRPr="00052831">
              <w:rPr>
                <w:sz w:val="22"/>
                <w:szCs w:val="22"/>
                <w:lang w:val="ru-RU"/>
              </w:rPr>
              <w:t xml:space="preserve"> материалов по темам самообразования педагогов.</w:t>
            </w:r>
          </w:p>
        </w:tc>
        <w:tc>
          <w:tcPr>
            <w:tcW w:w="2375" w:type="dxa"/>
          </w:tcPr>
          <w:p w:rsidR="00401D4F" w:rsidRDefault="00401D4F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DF74A1" w:rsidRPr="00052831" w:rsidRDefault="00DF74A1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инженер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ОТ,</w:t>
            </w:r>
          </w:p>
          <w:p w:rsidR="00E931BF" w:rsidRPr="00052831" w:rsidRDefault="00E931BF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401D4F" w:rsidRPr="00052831" w:rsidRDefault="00E931BF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DF74A1" w:rsidRDefault="00DF74A1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931BF" w:rsidRPr="00052831" w:rsidRDefault="00E931BF" w:rsidP="00EC1B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D4F" w:rsidRPr="00052831" w:rsidRDefault="00542F9B" w:rsidP="00EC1B30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31BF" w:rsidRPr="00052831" w:rsidRDefault="00E931BF" w:rsidP="00EC1B30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Заведующая МДОУ,</w:t>
            </w:r>
          </w:p>
          <w:p w:rsidR="00E931BF" w:rsidRPr="00052831" w:rsidRDefault="00E931BF" w:rsidP="00E93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зам. зав. </w:t>
            </w:r>
            <w:proofErr w:type="gramStart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 xml:space="preserve"> ВОД,</w:t>
            </w:r>
          </w:p>
          <w:p w:rsidR="00E931BF" w:rsidRPr="00052831" w:rsidRDefault="00E931BF" w:rsidP="00EC1B30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  <w:p w:rsidR="00E931BF" w:rsidRPr="00052831" w:rsidRDefault="00E931BF" w:rsidP="00EC1B30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Воспитатели, специалисты</w:t>
            </w: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E931BF" w:rsidP="008D6742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2.</w:t>
            </w:r>
            <w:r w:rsidR="004200DA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Работа с молодым специалистом</w:t>
            </w:r>
            <w:r w:rsidR="00401D4F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8D6742" w:rsidRPr="000528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052831" w:rsidRPr="00052831" w:rsidTr="00542F9B">
        <w:tc>
          <w:tcPr>
            <w:tcW w:w="7514" w:type="dxa"/>
          </w:tcPr>
          <w:p w:rsidR="00401D4F" w:rsidRPr="00052831" w:rsidRDefault="00542F9B" w:rsidP="00D97094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2.1. Анализ работы молодого педагога</w:t>
            </w:r>
          </w:p>
        </w:tc>
        <w:tc>
          <w:tcPr>
            <w:tcW w:w="2375" w:type="dxa"/>
          </w:tcPr>
          <w:p w:rsidR="00401D4F" w:rsidRPr="00052831" w:rsidRDefault="00E931BF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401D4F" w:rsidP="00EC1B30">
            <w:pPr>
              <w:pStyle w:val="a4"/>
              <w:ind w:left="36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3.</w:t>
            </w:r>
            <w:r w:rsidR="004200DA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</w:tr>
      <w:tr w:rsidR="00052831" w:rsidRPr="00052831" w:rsidTr="00542F9B">
        <w:tc>
          <w:tcPr>
            <w:tcW w:w="7514" w:type="dxa"/>
          </w:tcPr>
          <w:p w:rsidR="0086330B" w:rsidRPr="00052831" w:rsidRDefault="0086330B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3.1. Круглый стол «Организация летнего оздоровительного периода в ДОУ».</w:t>
            </w:r>
          </w:p>
          <w:p w:rsidR="0086330B" w:rsidRPr="00052831" w:rsidRDefault="0086330B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3.2.</w:t>
            </w:r>
            <w:r w:rsidR="00E931BF" w:rsidRPr="00052831">
              <w:rPr>
                <w:sz w:val="22"/>
                <w:szCs w:val="22"/>
                <w:lang w:val="ru-RU"/>
              </w:rPr>
              <w:t xml:space="preserve"> Мониторинг</w:t>
            </w:r>
            <w:r w:rsidR="000A0E12" w:rsidRPr="00052831">
              <w:rPr>
                <w:sz w:val="22"/>
                <w:szCs w:val="22"/>
                <w:lang w:val="ru-RU"/>
              </w:rPr>
              <w:t xml:space="preserve"> развития воспитанн</w:t>
            </w:r>
            <w:r w:rsidR="00E931BF" w:rsidRPr="00052831">
              <w:rPr>
                <w:sz w:val="22"/>
                <w:szCs w:val="22"/>
                <w:lang w:val="ru-RU"/>
              </w:rPr>
              <w:t>иков</w:t>
            </w:r>
            <w:r w:rsidR="006945A9" w:rsidRPr="00052831">
              <w:rPr>
                <w:sz w:val="22"/>
                <w:szCs w:val="22"/>
                <w:lang w:val="ru-RU"/>
              </w:rPr>
              <w:t>.</w:t>
            </w:r>
          </w:p>
          <w:p w:rsidR="00E931BF" w:rsidRPr="00052831" w:rsidRDefault="00E931BF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E931BF" w:rsidRPr="00052831" w:rsidRDefault="00E931BF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86330B" w:rsidRPr="00052831" w:rsidRDefault="00542F9B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3.3. Подготовка</w:t>
            </w:r>
            <w:r w:rsidR="0086330B" w:rsidRPr="00052831">
              <w:rPr>
                <w:sz w:val="22"/>
                <w:szCs w:val="22"/>
                <w:lang w:val="ru-RU"/>
              </w:rPr>
              <w:t xml:space="preserve"> развивающей среды к л</w:t>
            </w:r>
            <w:r w:rsidR="00E931BF" w:rsidRPr="00052831">
              <w:rPr>
                <w:sz w:val="22"/>
                <w:szCs w:val="22"/>
                <w:lang w:val="ru-RU"/>
              </w:rPr>
              <w:t>етнему оздоровительному периоду</w:t>
            </w:r>
            <w:r w:rsidR="0086330B" w:rsidRPr="00052831">
              <w:rPr>
                <w:sz w:val="22"/>
                <w:szCs w:val="22"/>
                <w:lang w:val="ru-RU"/>
              </w:rPr>
              <w:t>.</w:t>
            </w:r>
          </w:p>
          <w:p w:rsidR="0086330B" w:rsidRPr="00DF74A1" w:rsidRDefault="0086330B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DF74A1">
              <w:rPr>
                <w:sz w:val="22"/>
                <w:szCs w:val="22"/>
                <w:lang w:val="ru-RU"/>
              </w:rPr>
              <w:t>3.4. Педсовет №4: «Результативность деятельности МДОУ</w:t>
            </w:r>
            <w:r w:rsidR="00DF74A1">
              <w:rPr>
                <w:sz w:val="22"/>
                <w:szCs w:val="22"/>
                <w:lang w:val="ru-RU"/>
              </w:rPr>
              <w:t xml:space="preserve"> за 2024-2025</w:t>
            </w:r>
            <w:r w:rsidRPr="00DF74A1">
              <w:rPr>
                <w:sz w:val="22"/>
                <w:szCs w:val="22"/>
                <w:lang w:val="ru-RU"/>
              </w:rPr>
              <w:t xml:space="preserve"> учебный год».</w:t>
            </w:r>
          </w:p>
          <w:p w:rsidR="0086330B" w:rsidRPr="00052831" w:rsidRDefault="0086330B" w:rsidP="0086330B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Цель: 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>подведение итогов</w:t>
            </w:r>
            <w:r w:rsidR="00D97094" w:rsidRPr="00052831">
              <w:rPr>
                <w:rFonts w:cs="Times New Roman"/>
                <w:sz w:val="22"/>
                <w:szCs w:val="22"/>
                <w:lang w:val="ru-RU"/>
              </w:rPr>
              <w:t xml:space="preserve"> работы коллектива за </w:t>
            </w:r>
            <w:r w:rsidR="00BF0C96" w:rsidRPr="0005283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52831">
              <w:rPr>
                <w:rFonts w:cs="Times New Roman"/>
                <w:sz w:val="22"/>
                <w:szCs w:val="22"/>
                <w:lang w:val="ru-RU"/>
              </w:rPr>
              <w:t>учебный год, анализ работы по выполнению задач годового плана, планирование работы на летний оздоровительный период.</w:t>
            </w:r>
          </w:p>
          <w:p w:rsidR="0086330B" w:rsidRPr="00DF74A1" w:rsidRDefault="0086330B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DF74A1">
              <w:rPr>
                <w:sz w:val="22"/>
                <w:szCs w:val="22"/>
                <w:lang w:val="ru-RU"/>
              </w:rPr>
              <w:t>План подготовки к педсовету:</w:t>
            </w:r>
          </w:p>
          <w:p w:rsidR="0086330B" w:rsidRPr="00052831" w:rsidRDefault="0086330B" w:rsidP="00833CAE">
            <w:pPr>
              <w:pStyle w:val="Standard"/>
              <w:numPr>
                <w:ilvl w:val="0"/>
                <w:numId w:val="18"/>
              </w:numPr>
              <w:ind w:left="709" w:hanging="425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Анализ выполнения годового плана.</w:t>
            </w:r>
          </w:p>
          <w:p w:rsidR="0086330B" w:rsidRPr="00052831" w:rsidRDefault="0086330B" w:rsidP="00833CAE">
            <w:pPr>
              <w:pStyle w:val="Standard"/>
              <w:numPr>
                <w:ilvl w:val="0"/>
                <w:numId w:val="18"/>
              </w:numPr>
              <w:ind w:left="709" w:hanging="425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Разработка плана на летний оздоровительный период.</w:t>
            </w:r>
          </w:p>
          <w:p w:rsidR="0086330B" w:rsidRPr="00052831" w:rsidRDefault="0086330B" w:rsidP="00833CAE">
            <w:pPr>
              <w:pStyle w:val="Standard"/>
              <w:numPr>
                <w:ilvl w:val="0"/>
                <w:numId w:val="18"/>
              </w:numPr>
              <w:ind w:left="709" w:hanging="425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Анализ мониторинга развития детей.</w:t>
            </w:r>
          </w:p>
          <w:p w:rsidR="0086330B" w:rsidRPr="00052831" w:rsidRDefault="0086330B" w:rsidP="00833CAE">
            <w:pPr>
              <w:pStyle w:val="Standard"/>
              <w:numPr>
                <w:ilvl w:val="0"/>
                <w:numId w:val="18"/>
              </w:numPr>
              <w:ind w:left="709" w:hanging="425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Анализ готовности детей к школе.</w:t>
            </w:r>
          </w:p>
          <w:p w:rsidR="00E931BF" w:rsidRPr="00052831" w:rsidRDefault="00E931BF" w:rsidP="00833CAE">
            <w:pPr>
              <w:pStyle w:val="Standard"/>
              <w:numPr>
                <w:ilvl w:val="0"/>
                <w:numId w:val="18"/>
              </w:numPr>
              <w:ind w:left="709" w:hanging="425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Анализ анкетирования родителей (законных представителей).</w:t>
            </w:r>
          </w:p>
          <w:p w:rsidR="000A0E12" w:rsidRPr="00052831" w:rsidRDefault="000A0E12" w:rsidP="00E931BF">
            <w:pPr>
              <w:pStyle w:val="Standard"/>
              <w:ind w:left="709"/>
              <w:jc w:val="both"/>
              <w:rPr>
                <w:sz w:val="22"/>
                <w:szCs w:val="22"/>
                <w:lang w:val="ru-RU"/>
              </w:rPr>
            </w:pPr>
          </w:p>
          <w:p w:rsidR="0086330B" w:rsidRPr="00052831" w:rsidRDefault="0086330B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3.5. Утв</w:t>
            </w:r>
            <w:r w:rsidR="000A0E12" w:rsidRPr="00052831">
              <w:rPr>
                <w:sz w:val="22"/>
                <w:szCs w:val="22"/>
                <w:lang w:val="ru-RU"/>
              </w:rPr>
              <w:t>ерждение плана работы на месяц.</w:t>
            </w:r>
          </w:p>
          <w:p w:rsidR="00401D4F" w:rsidRPr="00052831" w:rsidRDefault="00D97094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3.6. </w:t>
            </w:r>
            <w:r w:rsidR="00457E4B" w:rsidRPr="00052831">
              <w:rPr>
                <w:sz w:val="22"/>
                <w:szCs w:val="22"/>
                <w:lang w:val="ru-RU"/>
              </w:rPr>
              <w:t>Результаты</w:t>
            </w:r>
            <w:r w:rsidR="000A0E12" w:rsidRPr="00052831">
              <w:rPr>
                <w:sz w:val="22"/>
                <w:szCs w:val="22"/>
                <w:lang w:val="ru-RU"/>
              </w:rPr>
              <w:t xml:space="preserve"> контрольной деятельности</w:t>
            </w:r>
            <w:r w:rsidR="00457E4B" w:rsidRPr="00052831">
              <w:rPr>
                <w:sz w:val="22"/>
                <w:szCs w:val="22"/>
                <w:lang w:val="ru-RU"/>
              </w:rPr>
              <w:t xml:space="preserve"> за месяц</w:t>
            </w:r>
            <w:r w:rsidR="000A0E12" w:rsidRPr="00052831">
              <w:rPr>
                <w:sz w:val="22"/>
                <w:szCs w:val="22"/>
                <w:lang w:val="ru-RU"/>
              </w:rPr>
              <w:t>.</w:t>
            </w:r>
          </w:p>
          <w:p w:rsidR="00E931BF" w:rsidRPr="00052831" w:rsidRDefault="00E931BF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  <w:p w:rsidR="000A0E12" w:rsidRPr="00052831" w:rsidRDefault="000A0E12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3.7.</w:t>
            </w:r>
            <w:r w:rsidR="00457E4B" w:rsidRPr="00052831">
              <w:rPr>
                <w:sz w:val="22"/>
                <w:szCs w:val="22"/>
                <w:lang w:val="ru-RU"/>
              </w:rPr>
              <w:t xml:space="preserve"> Проведение психолого-педагогического мониторинга развития воспитанников.</w:t>
            </w:r>
          </w:p>
          <w:p w:rsidR="00475907" w:rsidRPr="00052831" w:rsidRDefault="00D97094" w:rsidP="008633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3.8. П</w:t>
            </w:r>
            <w:r w:rsidR="00475907" w:rsidRPr="00052831">
              <w:rPr>
                <w:sz w:val="22"/>
                <w:szCs w:val="22"/>
                <w:lang w:val="ru-RU"/>
              </w:rPr>
              <w:t>Пк№4.</w:t>
            </w:r>
          </w:p>
        </w:tc>
        <w:tc>
          <w:tcPr>
            <w:tcW w:w="2375" w:type="dxa"/>
          </w:tcPr>
          <w:p w:rsidR="00401D4F" w:rsidRPr="00052831" w:rsidRDefault="004200DA" w:rsidP="00EC1B3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401D4F" w:rsidRPr="00052831" w:rsidRDefault="00542F9B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E931BF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В</w:t>
            </w:r>
            <w:r w:rsidR="00401D4F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оспитатели, педагог</w:t>
            </w:r>
            <w:r w:rsidR="00E931BF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и-психологи</w:t>
            </w:r>
          </w:p>
          <w:p w:rsidR="00401D4F" w:rsidRPr="00052831" w:rsidRDefault="00401D4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</w:t>
            </w:r>
          </w:p>
          <w:p w:rsidR="00E931BF" w:rsidRPr="00052831" w:rsidRDefault="00E931BF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ВОД,</w:t>
            </w:r>
          </w:p>
          <w:p w:rsidR="00E931BF" w:rsidRPr="00052831" w:rsidRDefault="004200DA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в</w:t>
            </w:r>
            <w:r w:rsidR="00E931BF"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оспитатели,</w:t>
            </w:r>
          </w:p>
          <w:p w:rsidR="00E931BF" w:rsidRPr="00052831" w:rsidRDefault="00E931BF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специалисты</w:t>
            </w: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</w:p>
          <w:p w:rsidR="00DF74A1" w:rsidRDefault="00DF74A1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E931BF" w:rsidRPr="00052831" w:rsidRDefault="00E931BF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E931BF" w:rsidRPr="00052831" w:rsidRDefault="00E931BF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  <w:p w:rsidR="00E931BF" w:rsidRPr="00052831" w:rsidRDefault="00E931BF" w:rsidP="00EC1B30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>Воспитатели, педагоги-психологи</w:t>
            </w:r>
          </w:p>
          <w:p w:rsidR="00E931BF" w:rsidRPr="00052831" w:rsidRDefault="00E931BF" w:rsidP="00EC1B30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Зам. зав. </w:t>
            </w:r>
            <w:proofErr w:type="gramStart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по</w:t>
            </w:r>
            <w:proofErr w:type="gramEnd"/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ВОД</w:t>
            </w: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401D4F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4.</w:t>
            </w:r>
            <w:r w:rsidR="004200DA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Изучение состояния педагогического процесса</w:t>
            </w:r>
          </w:p>
        </w:tc>
      </w:tr>
      <w:tr w:rsidR="00052831" w:rsidRPr="00052831" w:rsidTr="00542F9B">
        <w:tc>
          <w:tcPr>
            <w:tcW w:w="7514" w:type="dxa"/>
          </w:tcPr>
          <w:p w:rsidR="0086330B" w:rsidRPr="00052831" w:rsidRDefault="0086330B" w:rsidP="00CB5190">
            <w:pPr>
              <w:pStyle w:val="Standard"/>
              <w:tabs>
                <w:tab w:val="left" w:pos="247"/>
              </w:tabs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4.1. Санитарное состояние помещений групп.</w:t>
            </w:r>
          </w:p>
          <w:p w:rsidR="0086330B" w:rsidRPr="00052831" w:rsidRDefault="0086330B" w:rsidP="008633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4.2. Охрана жизни и здоровья дошкольников.</w:t>
            </w:r>
          </w:p>
          <w:p w:rsidR="004200DA" w:rsidRPr="00052831" w:rsidRDefault="004200DA" w:rsidP="004200DA">
            <w:pPr>
              <w:pStyle w:val="Standard"/>
              <w:ind w:right="116"/>
              <w:jc w:val="both"/>
              <w:rPr>
                <w:sz w:val="22"/>
                <w:szCs w:val="22"/>
                <w:lang w:val="ru-RU"/>
              </w:rPr>
            </w:pPr>
          </w:p>
          <w:p w:rsidR="0086330B" w:rsidRPr="00052831" w:rsidRDefault="0086330B" w:rsidP="008633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4.3. Планиро</w:t>
            </w:r>
            <w:r w:rsidR="006945A9" w:rsidRPr="00052831">
              <w:rPr>
                <w:sz w:val="22"/>
                <w:szCs w:val="22"/>
                <w:lang w:val="ru-RU"/>
              </w:rPr>
              <w:t xml:space="preserve">вание </w:t>
            </w:r>
            <w:r w:rsidR="00E931BF" w:rsidRPr="00052831">
              <w:rPr>
                <w:sz w:val="22"/>
                <w:szCs w:val="22"/>
                <w:lang w:val="ru-RU"/>
              </w:rPr>
              <w:t>образовательной деятельно</w:t>
            </w:r>
            <w:r w:rsidR="006945A9" w:rsidRPr="00052831">
              <w:rPr>
                <w:sz w:val="22"/>
                <w:szCs w:val="22"/>
                <w:lang w:val="ru-RU"/>
              </w:rPr>
              <w:t>сти</w:t>
            </w:r>
            <w:r w:rsidRPr="00052831">
              <w:rPr>
                <w:sz w:val="22"/>
                <w:szCs w:val="22"/>
                <w:lang w:val="ru-RU"/>
              </w:rPr>
              <w:t xml:space="preserve"> с детьми</w:t>
            </w:r>
          </w:p>
          <w:p w:rsidR="0086330B" w:rsidRPr="00052831" w:rsidRDefault="0086330B" w:rsidP="008633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4.4.Организация совместной деятельности </w:t>
            </w:r>
            <w:r w:rsidR="000A0E12" w:rsidRPr="00052831">
              <w:rPr>
                <w:sz w:val="22"/>
                <w:szCs w:val="22"/>
                <w:lang w:val="ru-RU"/>
              </w:rPr>
              <w:t>по интересам.</w:t>
            </w:r>
          </w:p>
          <w:p w:rsidR="0086330B" w:rsidRPr="00052831" w:rsidRDefault="004200DA" w:rsidP="008633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lastRenderedPageBreak/>
              <w:t xml:space="preserve">4.5. </w:t>
            </w:r>
            <w:proofErr w:type="gramStart"/>
            <w:r w:rsidRPr="00052831">
              <w:rPr>
                <w:sz w:val="22"/>
                <w:szCs w:val="22"/>
                <w:lang w:val="ru-RU"/>
              </w:rPr>
              <w:t>Контроль за</w:t>
            </w:r>
            <w:proofErr w:type="gramEnd"/>
            <w:r w:rsidRPr="00052831">
              <w:rPr>
                <w:sz w:val="22"/>
                <w:szCs w:val="22"/>
                <w:lang w:val="ru-RU"/>
              </w:rPr>
              <w:t xml:space="preserve"> качеством проведения </w:t>
            </w:r>
            <w:r w:rsidR="0086330B" w:rsidRPr="00052831">
              <w:rPr>
                <w:sz w:val="22"/>
                <w:szCs w:val="22"/>
                <w:lang w:val="ru-RU"/>
              </w:rPr>
              <w:t xml:space="preserve"> психолого-педагогического мониторинга детей</w:t>
            </w:r>
            <w:r w:rsidR="000A0E12" w:rsidRPr="00052831">
              <w:rPr>
                <w:sz w:val="22"/>
                <w:szCs w:val="22"/>
                <w:lang w:val="ru-RU"/>
              </w:rPr>
              <w:t>.</w:t>
            </w:r>
          </w:p>
          <w:p w:rsidR="0086330B" w:rsidRPr="00052831" w:rsidRDefault="0086330B" w:rsidP="00BF0C96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4.6. Подготовка и п</w:t>
            </w:r>
            <w:r w:rsidR="00BF0C96" w:rsidRPr="00052831">
              <w:rPr>
                <w:sz w:val="22"/>
                <w:szCs w:val="22"/>
                <w:lang w:val="ru-RU"/>
              </w:rPr>
              <w:t>роведение выпускных утренников.</w:t>
            </w:r>
          </w:p>
          <w:p w:rsidR="00401D4F" w:rsidRPr="00052831" w:rsidRDefault="004200DA" w:rsidP="0086330B">
            <w:pPr>
              <w:pStyle w:val="Standard"/>
              <w:tabs>
                <w:tab w:val="left" w:pos="2910"/>
              </w:tabs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</w:t>
            </w:r>
            <w:r w:rsidR="002B39E6" w:rsidRPr="00052831">
              <w:rPr>
                <w:sz w:val="22"/>
                <w:szCs w:val="22"/>
                <w:lang w:val="ru-RU"/>
              </w:rPr>
              <w:t xml:space="preserve"> </w:t>
            </w:r>
            <w:r w:rsidR="00BF0C96" w:rsidRPr="00052831">
              <w:rPr>
                <w:sz w:val="22"/>
                <w:szCs w:val="22"/>
                <w:lang w:val="ru-RU"/>
              </w:rPr>
              <w:t>4.7</w:t>
            </w:r>
            <w:r w:rsidR="0086330B" w:rsidRPr="00052831">
              <w:rPr>
                <w:sz w:val="22"/>
                <w:szCs w:val="22"/>
                <w:lang w:val="ru-RU"/>
              </w:rPr>
              <w:t xml:space="preserve">. </w:t>
            </w:r>
            <w:r w:rsidRPr="00052831">
              <w:rPr>
                <w:sz w:val="22"/>
                <w:szCs w:val="22"/>
                <w:lang w:val="ru-RU"/>
              </w:rPr>
              <w:t xml:space="preserve">Тематический контроль </w:t>
            </w:r>
            <w:r w:rsidR="00457E4B" w:rsidRPr="00052831">
              <w:rPr>
                <w:sz w:val="22"/>
                <w:szCs w:val="22"/>
                <w:lang w:val="ru-RU"/>
              </w:rPr>
              <w:t>«</w:t>
            </w:r>
            <w:r w:rsidR="0086330B" w:rsidRPr="00052831">
              <w:rPr>
                <w:sz w:val="22"/>
                <w:szCs w:val="22"/>
                <w:lang w:val="ru-RU"/>
              </w:rPr>
              <w:t>Готовность детского сада к летнему оздоровительному периоду</w:t>
            </w:r>
            <w:r w:rsidR="00457E4B" w:rsidRPr="00052831">
              <w:rPr>
                <w:sz w:val="22"/>
                <w:szCs w:val="22"/>
                <w:lang w:val="ru-RU"/>
              </w:rPr>
              <w:t>»</w:t>
            </w:r>
            <w:r w:rsidR="0086330B" w:rsidRPr="00052831">
              <w:rPr>
                <w:sz w:val="22"/>
                <w:szCs w:val="22"/>
                <w:lang w:val="ru-RU"/>
              </w:rPr>
              <w:t xml:space="preserve"> (</w:t>
            </w:r>
            <w:r w:rsidR="00457E4B" w:rsidRPr="00052831">
              <w:rPr>
                <w:sz w:val="22"/>
                <w:szCs w:val="22"/>
                <w:lang w:val="ru-RU"/>
              </w:rPr>
              <w:t>помещения, территория</w:t>
            </w:r>
            <w:r w:rsidR="0086330B" w:rsidRPr="0005283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75" w:type="dxa"/>
          </w:tcPr>
          <w:p w:rsidR="00401D4F" w:rsidRPr="00052831" w:rsidRDefault="00401D4F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lastRenderedPageBreak/>
              <w:t>Заведующая МДОУ,</w:t>
            </w:r>
          </w:p>
          <w:p w:rsidR="004200DA" w:rsidRPr="00052831" w:rsidRDefault="004200DA" w:rsidP="00420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4200DA" w:rsidRPr="00052831" w:rsidRDefault="004200DA" w:rsidP="00EC1B30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медсестра</w:t>
            </w:r>
          </w:p>
          <w:p w:rsidR="00401D4F" w:rsidRPr="00052831" w:rsidRDefault="004200DA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4200DA" w:rsidRPr="00052831" w:rsidRDefault="00542F9B" w:rsidP="004200DA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  <w:r w:rsidR="004200DA"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="004200DA"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="004200DA"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4200DA" w:rsidRPr="00052831" w:rsidRDefault="004200DA" w:rsidP="004200DA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lastRenderedPageBreak/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401D4F" w:rsidRPr="00052831" w:rsidRDefault="004200DA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hAnsi="Times New Roman"/>
              </w:rPr>
              <w:t>Воспитатели</w:t>
            </w:r>
          </w:p>
          <w:p w:rsidR="004200DA" w:rsidRPr="00052831" w:rsidRDefault="004200DA" w:rsidP="004200DA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МДОУ,</w:t>
            </w:r>
          </w:p>
          <w:p w:rsidR="004200DA" w:rsidRPr="00052831" w:rsidRDefault="004200DA" w:rsidP="00420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зам. зав. по АХР,</w:t>
            </w:r>
          </w:p>
          <w:p w:rsidR="00BF0C96" w:rsidRPr="00052831" w:rsidRDefault="004200DA" w:rsidP="00EC1B30">
            <w:pPr>
              <w:jc w:val="both"/>
              <w:rPr>
                <w:rFonts w:ascii="Times New Roman" w:hAnsi="Times New Roman"/>
              </w:rPr>
            </w:pPr>
            <w:r w:rsidRPr="00052831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4200DA" w:rsidRPr="00052831" w:rsidRDefault="004200DA" w:rsidP="00EC1B30">
            <w:pPr>
              <w:jc w:val="both"/>
              <w:rPr>
                <w:rFonts w:ascii="Times New Roman" w:hAnsi="Times New Roman"/>
              </w:rPr>
            </w:pP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Default="00401D4F" w:rsidP="00EC1B30">
            <w:pPr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052831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4200DA"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Pr="00052831">
              <w:rPr>
                <w:rFonts w:ascii="Times New Roman" w:hAnsi="Times New Roman" w:cs="Times New Roman"/>
                <w:b/>
              </w:rPr>
              <w:t>Взаимодействие с детьми</w:t>
            </w:r>
          </w:p>
          <w:p w:rsidR="00DF74A1" w:rsidRDefault="00DF74A1" w:rsidP="00EC1B30">
            <w:pPr>
              <w:ind w:left="1080"/>
              <w:jc w:val="center"/>
              <w:rPr>
                <w:rFonts w:ascii="Times New Roman" w:hAnsi="Times New Roman" w:cs="Times New Roman"/>
                <w:b/>
              </w:rPr>
            </w:pPr>
          </w:p>
          <w:p w:rsidR="00DF74A1" w:rsidRPr="00DF74A1" w:rsidRDefault="00DF74A1" w:rsidP="00DF74A1">
            <w:pPr>
              <w:ind w:left="34" w:hanging="34"/>
              <w:jc w:val="center"/>
              <w:rPr>
                <w:rFonts w:ascii="Times New Roman" w:hAnsi="Times New Roman" w:cs="Times New Roman"/>
                <w:i/>
              </w:rPr>
            </w:pPr>
            <w:r w:rsidRPr="00DF74A1">
              <w:rPr>
                <w:rFonts w:ascii="Times New Roman" w:hAnsi="Times New Roman" w:cs="Times New Roman"/>
                <w:i/>
              </w:rPr>
              <w:t>Направление ВР    /     Мероприятие                         /  Участники                        /    Ответственные</w:t>
            </w:r>
          </w:p>
        </w:tc>
      </w:tr>
      <w:tr w:rsidR="00052831" w:rsidRPr="00052831" w:rsidTr="008D5608">
        <w:trPr>
          <w:trHeight w:val="779"/>
        </w:trPr>
        <w:tc>
          <w:tcPr>
            <w:tcW w:w="9889" w:type="dxa"/>
            <w:gridSpan w:val="2"/>
          </w:tcPr>
          <w:tbl>
            <w:tblPr>
              <w:tblStyle w:val="a3"/>
              <w:tblW w:w="9244" w:type="dxa"/>
              <w:tblLook w:val="04A0" w:firstRow="1" w:lastRow="0" w:firstColumn="1" w:lastColumn="0" w:noHBand="0" w:noVBand="1"/>
            </w:tblPr>
            <w:tblGrid>
              <w:gridCol w:w="1723"/>
              <w:gridCol w:w="3290"/>
              <w:gridCol w:w="2388"/>
              <w:gridCol w:w="1843"/>
            </w:tblGrid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Праздник весны и труда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Праздничные мероприятия 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Победы»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Воспитатели, музыкальный руководитель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Выставка детских рисунков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«День Победы»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Трудовое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Гражданско-патриотическое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Социальная акция 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«Бессмертный полк»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«Окна победы»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Этико-эстетическое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Городской конкурс детского рисунка «Правнуки Победы»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Нравственно-патриотическое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Физическое и оздоровительное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Спортивный досуг, посвящённый международному дню семьи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«Пусть всегда буду Я и моя семья»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Воспитанники средних, старших и подготовительных групп 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инструктор ФК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День славянской письменности и культуры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Презентация «Виртуальная экскурсия в историю книгоиздания на Руси» </w:t>
                  </w: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старших и подготовительных групп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</w:t>
                  </w:r>
                </w:p>
              </w:tc>
            </w:tr>
            <w:tr w:rsidR="00DF74A1" w:rsidRPr="00052831" w:rsidTr="00DF74A1">
              <w:tc>
                <w:tcPr>
                  <w:tcW w:w="1723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Познавательное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Духовно-нравственное</w:t>
                  </w:r>
                </w:p>
              </w:tc>
              <w:tc>
                <w:tcPr>
                  <w:tcW w:w="3290" w:type="dxa"/>
                </w:tcPr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Выпускной бал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«Для будущих первоклассников»</w:t>
                  </w: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74A1" w:rsidRPr="00DF74A1" w:rsidRDefault="00DF74A1" w:rsidP="008D5608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8" w:type="dxa"/>
                </w:tcPr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Воспитанники всех возрастных групп</w:t>
                  </w:r>
                </w:p>
                <w:p w:rsidR="00DF74A1" w:rsidRPr="00DF74A1" w:rsidRDefault="00DF74A1" w:rsidP="008D5608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Родители (законные представители)</w:t>
                  </w:r>
                </w:p>
              </w:tc>
              <w:tc>
                <w:tcPr>
                  <w:tcW w:w="1843" w:type="dxa"/>
                </w:tcPr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Воспитатели,</w:t>
                  </w:r>
                </w:p>
                <w:p w:rsidR="00DF74A1" w:rsidRPr="00DF74A1" w:rsidRDefault="00DF74A1" w:rsidP="008D56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74A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музыкальный руководитель</w:t>
                  </w:r>
                </w:p>
              </w:tc>
            </w:tr>
          </w:tbl>
          <w:p w:rsidR="004200DA" w:rsidRPr="00052831" w:rsidRDefault="004200DA" w:rsidP="00EC1B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4200DA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/>
                <w:b/>
              </w:rPr>
              <w:t>6</w:t>
            </w:r>
            <w:r w:rsidR="00401D4F" w:rsidRPr="00052831">
              <w:rPr>
                <w:rFonts w:ascii="Times New Roman" w:hAnsi="Times New Roman"/>
                <w:b/>
              </w:rPr>
              <w:t>.</w:t>
            </w:r>
            <w:r w:rsidRPr="00052831">
              <w:rPr>
                <w:rFonts w:ascii="Times New Roman" w:hAnsi="Times New Roman"/>
                <w:b/>
              </w:rPr>
              <w:t xml:space="preserve"> </w:t>
            </w:r>
            <w:r w:rsidR="00401D4F" w:rsidRPr="00052831">
              <w:rPr>
                <w:rFonts w:ascii="Times New Roman" w:hAnsi="Times New Roman"/>
                <w:b/>
              </w:rPr>
              <w:t>Работа с родителями</w:t>
            </w:r>
            <w:r w:rsidR="001B6494" w:rsidRPr="00052831">
              <w:rPr>
                <w:rFonts w:ascii="Times New Roman" w:hAnsi="Times New Roman"/>
                <w:b/>
              </w:rPr>
              <w:t xml:space="preserve"> (законными представителями</w:t>
            </w:r>
            <w:r w:rsidR="00BF0C96" w:rsidRPr="00052831">
              <w:rPr>
                <w:rFonts w:ascii="Times New Roman" w:hAnsi="Times New Roman"/>
                <w:b/>
              </w:rPr>
              <w:t>)</w:t>
            </w:r>
          </w:p>
        </w:tc>
      </w:tr>
      <w:tr w:rsidR="00052831" w:rsidRPr="00052831" w:rsidTr="00542F9B">
        <w:trPr>
          <w:trHeight w:val="1315"/>
        </w:trPr>
        <w:tc>
          <w:tcPr>
            <w:tcW w:w="7514" w:type="dxa"/>
          </w:tcPr>
          <w:p w:rsidR="00BF0C96" w:rsidRPr="00052831" w:rsidRDefault="004200DA" w:rsidP="00542F9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6</w:t>
            </w:r>
            <w:r w:rsidR="00C84B0B" w:rsidRPr="00052831">
              <w:rPr>
                <w:sz w:val="22"/>
                <w:szCs w:val="22"/>
                <w:lang w:val="ru-RU"/>
              </w:rPr>
              <w:t xml:space="preserve">.1. </w:t>
            </w:r>
            <w:r w:rsidR="00542F9B" w:rsidRPr="00052831">
              <w:rPr>
                <w:sz w:val="22"/>
                <w:szCs w:val="22"/>
                <w:lang w:val="ru-RU"/>
              </w:rPr>
              <w:t xml:space="preserve">Собрания </w:t>
            </w:r>
            <w:r w:rsidR="00662ABF" w:rsidRPr="00052831">
              <w:rPr>
                <w:sz w:val="22"/>
                <w:szCs w:val="22"/>
                <w:lang w:val="ru-RU"/>
              </w:rPr>
              <w:t xml:space="preserve"> родителей </w:t>
            </w:r>
            <w:r w:rsidR="00BF0C96" w:rsidRPr="00052831">
              <w:rPr>
                <w:sz w:val="22"/>
                <w:szCs w:val="22"/>
                <w:lang w:val="ru-RU"/>
              </w:rPr>
              <w:t xml:space="preserve">(законных представителей) </w:t>
            </w:r>
            <w:r w:rsidR="00662ABF" w:rsidRPr="00052831">
              <w:rPr>
                <w:sz w:val="22"/>
                <w:szCs w:val="22"/>
                <w:lang w:val="ru-RU"/>
              </w:rPr>
              <w:t>по итогам работы за год.</w:t>
            </w:r>
            <w:r w:rsidR="00542F9B" w:rsidRPr="00052831">
              <w:rPr>
                <w:sz w:val="22"/>
                <w:szCs w:val="22"/>
                <w:lang w:val="ru-RU"/>
              </w:rPr>
              <w:t xml:space="preserve"> </w:t>
            </w:r>
          </w:p>
          <w:p w:rsidR="00662ABF" w:rsidRPr="00052831" w:rsidRDefault="004200DA" w:rsidP="00542F9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6</w:t>
            </w:r>
            <w:r w:rsidR="00BF0C96" w:rsidRPr="00052831">
              <w:rPr>
                <w:sz w:val="22"/>
                <w:szCs w:val="22"/>
                <w:lang w:val="ru-RU"/>
              </w:rPr>
              <w:t>.2</w:t>
            </w:r>
            <w:r w:rsidR="00662ABF" w:rsidRPr="00052831">
              <w:rPr>
                <w:sz w:val="22"/>
                <w:szCs w:val="22"/>
                <w:lang w:val="ru-RU"/>
              </w:rPr>
              <w:t xml:space="preserve">. Привлечение родительской общественности к </w:t>
            </w:r>
            <w:r w:rsidR="00542F9B" w:rsidRPr="00052831">
              <w:rPr>
                <w:sz w:val="22"/>
                <w:szCs w:val="22"/>
                <w:lang w:val="ru-RU"/>
              </w:rPr>
              <w:t>благоустройству территории ДОУ.</w:t>
            </w:r>
          </w:p>
        </w:tc>
        <w:tc>
          <w:tcPr>
            <w:tcW w:w="2375" w:type="dxa"/>
          </w:tcPr>
          <w:p w:rsidR="00401D4F" w:rsidRPr="00052831" w:rsidRDefault="00542F9B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 </w:t>
            </w:r>
            <w:r w:rsidR="00BF0C96" w:rsidRPr="00052831">
              <w:rPr>
                <w:rFonts w:ascii="Times New Roman" w:hAnsi="Times New Roman" w:cs="Times New Roman"/>
              </w:rPr>
              <w:t>в</w:t>
            </w:r>
            <w:r w:rsidR="00662ABF" w:rsidRPr="00052831">
              <w:rPr>
                <w:rFonts w:ascii="Times New Roman" w:hAnsi="Times New Roman" w:cs="Times New Roman"/>
              </w:rPr>
              <w:t>оспитатели групп</w:t>
            </w:r>
          </w:p>
          <w:p w:rsidR="00662ABF" w:rsidRPr="00052831" w:rsidRDefault="00BF0C96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</w:rPr>
              <w:t xml:space="preserve"> </w:t>
            </w:r>
          </w:p>
          <w:p w:rsidR="009D4A7A" w:rsidRPr="00052831" w:rsidRDefault="00BF0C96" w:rsidP="00542F9B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</w:t>
            </w: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4200DA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7</w:t>
            </w:r>
            <w:r w:rsidR="00401D4F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401D4F" w:rsidRPr="00052831">
              <w:rPr>
                <w:rFonts w:ascii="Times New Roman" w:hAnsi="Times New Roman" w:cs="Times New Roman"/>
                <w:b/>
              </w:rPr>
              <w:t>Административно-хозяйственная работа</w:t>
            </w:r>
          </w:p>
        </w:tc>
      </w:tr>
      <w:tr w:rsidR="00052831" w:rsidRPr="00052831" w:rsidTr="00542F9B">
        <w:tc>
          <w:tcPr>
            <w:tcW w:w="7514" w:type="dxa"/>
          </w:tcPr>
          <w:p w:rsidR="00C84B0B" w:rsidRPr="00052831" w:rsidRDefault="004200DA" w:rsidP="00C84B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7</w:t>
            </w:r>
            <w:r w:rsidR="00C84B0B" w:rsidRPr="00052831">
              <w:rPr>
                <w:sz w:val="22"/>
                <w:szCs w:val="22"/>
                <w:lang w:val="ru-RU"/>
              </w:rPr>
              <w:t xml:space="preserve">.1. Завоз песка, проверка наличия </w:t>
            </w:r>
            <w:r w:rsidR="00662ABF" w:rsidRPr="00052831">
              <w:rPr>
                <w:sz w:val="22"/>
                <w:szCs w:val="22"/>
                <w:lang w:val="ru-RU"/>
              </w:rPr>
              <w:t xml:space="preserve">выносных </w:t>
            </w:r>
            <w:r w:rsidR="00C84B0B" w:rsidRPr="00052831">
              <w:rPr>
                <w:sz w:val="22"/>
                <w:szCs w:val="22"/>
                <w:lang w:val="ru-RU"/>
              </w:rPr>
              <w:t>игрушек для игр с песком и водой.</w:t>
            </w:r>
          </w:p>
          <w:p w:rsidR="00052831" w:rsidRPr="00052831" w:rsidRDefault="00052831" w:rsidP="00C84B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</w:p>
          <w:p w:rsidR="00C84B0B" w:rsidRPr="00052831" w:rsidRDefault="004200DA" w:rsidP="00052831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7</w:t>
            </w:r>
            <w:r w:rsidR="00662ABF" w:rsidRPr="00052831">
              <w:rPr>
                <w:sz w:val="22"/>
                <w:szCs w:val="22"/>
                <w:lang w:val="ru-RU"/>
              </w:rPr>
              <w:t xml:space="preserve">.2.  </w:t>
            </w:r>
            <w:r w:rsidR="00052831" w:rsidRPr="00052831">
              <w:rPr>
                <w:sz w:val="22"/>
                <w:szCs w:val="22"/>
                <w:lang w:val="ru-RU"/>
              </w:rPr>
              <w:t xml:space="preserve"> </w:t>
            </w:r>
            <w:r w:rsidR="00C84B0B" w:rsidRPr="00052831">
              <w:rPr>
                <w:sz w:val="22"/>
                <w:szCs w:val="22"/>
                <w:lang w:val="ru-RU"/>
              </w:rPr>
              <w:t>Анализ детей по группам здоровья на конец учебного года.</w:t>
            </w:r>
          </w:p>
          <w:p w:rsidR="00C84B0B" w:rsidRPr="00052831" w:rsidRDefault="004200DA" w:rsidP="00C84B0B">
            <w:pPr>
              <w:pStyle w:val="Standard"/>
              <w:ind w:right="116" w:firstLine="113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7</w:t>
            </w:r>
            <w:r w:rsidR="00052831" w:rsidRPr="00052831">
              <w:rPr>
                <w:sz w:val="22"/>
                <w:szCs w:val="22"/>
                <w:lang w:val="ru-RU"/>
              </w:rPr>
              <w:t>.3</w:t>
            </w:r>
            <w:r w:rsidR="00C84B0B" w:rsidRPr="00052831">
              <w:rPr>
                <w:sz w:val="22"/>
                <w:szCs w:val="22"/>
                <w:lang w:val="ru-RU"/>
              </w:rPr>
              <w:t>. Закупка материалов для ремонтных работ.</w:t>
            </w:r>
          </w:p>
          <w:p w:rsidR="00401D4F" w:rsidRPr="00052831" w:rsidRDefault="009D4A7A" w:rsidP="00C84B0B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 xml:space="preserve">  </w:t>
            </w:r>
            <w:r w:rsidR="004200DA" w:rsidRPr="00052831">
              <w:rPr>
                <w:sz w:val="22"/>
                <w:szCs w:val="22"/>
                <w:lang w:val="ru-RU"/>
              </w:rPr>
              <w:t>7</w:t>
            </w:r>
            <w:r w:rsidR="00052831" w:rsidRPr="00052831">
              <w:rPr>
                <w:sz w:val="22"/>
                <w:szCs w:val="22"/>
                <w:lang w:val="ru-RU"/>
              </w:rPr>
              <w:t>.4</w:t>
            </w:r>
            <w:r w:rsidR="00C84B0B" w:rsidRPr="00052831">
              <w:rPr>
                <w:sz w:val="22"/>
                <w:szCs w:val="22"/>
                <w:lang w:val="ru-RU"/>
              </w:rPr>
              <w:t>. Благоустр</w:t>
            </w:r>
            <w:r w:rsidR="00542F9B" w:rsidRPr="00052831">
              <w:rPr>
                <w:sz w:val="22"/>
                <w:szCs w:val="22"/>
                <w:lang w:val="ru-RU"/>
              </w:rPr>
              <w:t>ойство территории, подготовка</w:t>
            </w:r>
            <w:r w:rsidRPr="00052831">
              <w:rPr>
                <w:sz w:val="22"/>
                <w:szCs w:val="22"/>
                <w:lang w:val="ru-RU"/>
              </w:rPr>
              <w:t xml:space="preserve"> территории и групповых блоков  </w:t>
            </w:r>
            <w:r w:rsidR="00E24094" w:rsidRPr="00052831">
              <w:rPr>
                <w:sz w:val="22"/>
                <w:szCs w:val="22"/>
                <w:lang w:val="ru-RU"/>
              </w:rPr>
              <w:t>М</w:t>
            </w:r>
            <w:r w:rsidRPr="00052831">
              <w:rPr>
                <w:sz w:val="22"/>
                <w:szCs w:val="22"/>
                <w:lang w:val="ru-RU"/>
              </w:rPr>
              <w:t>ДОУ к ЛОП</w:t>
            </w:r>
            <w:r w:rsidR="00C84B0B" w:rsidRPr="00052831">
              <w:rPr>
                <w:sz w:val="22"/>
                <w:szCs w:val="22"/>
                <w:lang w:val="ru-RU"/>
              </w:rPr>
              <w:t xml:space="preserve">. Ремонт и </w:t>
            </w:r>
            <w:r w:rsidRPr="00052831">
              <w:rPr>
                <w:sz w:val="22"/>
                <w:szCs w:val="22"/>
                <w:lang w:val="ru-RU"/>
              </w:rPr>
              <w:t>покраска оборудования на участках</w:t>
            </w:r>
            <w:r w:rsidR="00C84B0B" w:rsidRPr="0005283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9508BF" w:rsidRPr="00052831" w:rsidRDefault="00401D4F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Заместитель заведующей по  АХР, </w:t>
            </w:r>
          </w:p>
          <w:p w:rsidR="00401D4F" w:rsidRPr="00052831" w:rsidRDefault="00052831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воспитатели </w:t>
            </w:r>
          </w:p>
          <w:p w:rsidR="00052831" w:rsidRPr="00052831" w:rsidRDefault="00052831" w:rsidP="00EC1B30">
            <w:pPr>
              <w:jc w:val="both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медсестра</w:t>
            </w:r>
          </w:p>
          <w:p w:rsidR="00052831" w:rsidRPr="00052831" w:rsidRDefault="00052831" w:rsidP="00052831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>Заведующая МДОУ</w:t>
            </w:r>
          </w:p>
          <w:p w:rsidR="00052831" w:rsidRPr="00052831" w:rsidRDefault="00052831" w:rsidP="00EC1B30">
            <w:pPr>
              <w:jc w:val="both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Andale Sans UI" w:hAnsi="Times New Roman" w:cs="Tahoma"/>
                <w:kern w:val="3"/>
                <w:lang w:bidi="en-US"/>
              </w:rPr>
              <w:t>Заместитель заведующей по  АХР</w:t>
            </w:r>
          </w:p>
        </w:tc>
      </w:tr>
      <w:tr w:rsidR="00052831" w:rsidRPr="00052831" w:rsidTr="00542F9B">
        <w:tc>
          <w:tcPr>
            <w:tcW w:w="9889" w:type="dxa"/>
            <w:gridSpan w:val="2"/>
          </w:tcPr>
          <w:p w:rsidR="00401D4F" w:rsidRPr="00052831" w:rsidRDefault="004200DA" w:rsidP="00EC1B30">
            <w:pPr>
              <w:ind w:left="1080"/>
              <w:jc w:val="center"/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hAnsi="Times New Roman" w:cs="Times New Roman"/>
                <w:b/>
              </w:rPr>
              <w:t>8</w:t>
            </w:r>
            <w:r w:rsidR="00401D4F" w:rsidRPr="00052831">
              <w:rPr>
                <w:rFonts w:ascii="Times New Roman" w:hAnsi="Times New Roman" w:cs="Times New Roman"/>
                <w:b/>
              </w:rPr>
              <w:t>.</w:t>
            </w:r>
            <w:r w:rsidRPr="00052831">
              <w:rPr>
                <w:rFonts w:ascii="Times New Roman" w:hAnsi="Times New Roman" w:cs="Times New Roman"/>
                <w:b/>
              </w:rPr>
              <w:t xml:space="preserve"> </w:t>
            </w:r>
            <w:r w:rsidR="00401D4F" w:rsidRPr="00052831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052831" w:rsidRPr="00052831" w:rsidTr="00542F9B">
        <w:tc>
          <w:tcPr>
            <w:tcW w:w="7514" w:type="dxa"/>
          </w:tcPr>
          <w:p w:rsidR="009D4A7A" w:rsidRPr="00052831" w:rsidRDefault="004200DA" w:rsidP="009D4A7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2B39E6" w:rsidRPr="00052831">
              <w:rPr>
                <w:sz w:val="22"/>
                <w:szCs w:val="22"/>
                <w:lang w:val="ru-RU"/>
              </w:rPr>
              <w:t>.1.</w:t>
            </w:r>
            <w:r w:rsidR="00401D4F" w:rsidRPr="00052831">
              <w:rPr>
                <w:sz w:val="22"/>
                <w:szCs w:val="22"/>
                <w:lang w:val="ru-RU"/>
              </w:rPr>
              <w:t xml:space="preserve"> </w:t>
            </w:r>
            <w:r w:rsidR="00052831" w:rsidRPr="00052831">
              <w:rPr>
                <w:sz w:val="22"/>
                <w:szCs w:val="22"/>
                <w:lang w:val="ru-RU"/>
              </w:rPr>
              <w:t xml:space="preserve"> </w:t>
            </w:r>
            <w:r w:rsidR="002B39E6" w:rsidRPr="00052831">
              <w:rPr>
                <w:sz w:val="22"/>
                <w:szCs w:val="22"/>
                <w:lang w:val="ru-RU"/>
              </w:rPr>
              <w:t xml:space="preserve">Оформление контрольно-аналитических материалов о работе </w:t>
            </w:r>
            <w:r w:rsidR="00052831" w:rsidRPr="00052831">
              <w:rPr>
                <w:sz w:val="22"/>
                <w:szCs w:val="22"/>
                <w:lang w:val="ru-RU"/>
              </w:rPr>
              <w:t>М</w:t>
            </w:r>
            <w:r w:rsidR="002B39E6" w:rsidRPr="00052831">
              <w:rPr>
                <w:sz w:val="22"/>
                <w:szCs w:val="22"/>
                <w:lang w:val="ru-RU"/>
              </w:rPr>
              <w:t>ДОУ за учебный год.</w:t>
            </w:r>
          </w:p>
          <w:p w:rsidR="002B39E6" w:rsidRPr="00052831" w:rsidRDefault="004200DA" w:rsidP="009D4A7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052831" w:rsidRPr="00052831">
              <w:rPr>
                <w:sz w:val="22"/>
                <w:szCs w:val="22"/>
                <w:lang w:val="ru-RU"/>
              </w:rPr>
              <w:t>.2</w:t>
            </w:r>
            <w:r w:rsidR="002B39E6" w:rsidRPr="00052831">
              <w:rPr>
                <w:sz w:val="22"/>
                <w:szCs w:val="22"/>
                <w:lang w:val="ru-RU"/>
              </w:rPr>
              <w:t>. Подготовка материалов для анализа работы за учебный год.</w:t>
            </w:r>
          </w:p>
          <w:p w:rsidR="002B39E6" w:rsidRPr="00052831" w:rsidRDefault="004200DA" w:rsidP="009D4A7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052831">
              <w:rPr>
                <w:sz w:val="22"/>
                <w:szCs w:val="22"/>
                <w:lang w:val="ru-RU"/>
              </w:rPr>
              <w:t>8</w:t>
            </w:r>
            <w:r w:rsidR="00052831" w:rsidRPr="00052831">
              <w:rPr>
                <w:sz w:val="22"/>
                <w:szCs w:val="22"/>
                <w:lang w:val="ru-RU"/>
              </w:rPr>
              <w:t>.3</w:t>
            </w:r>
            <w:r w:rsidR="002B39E6" w:rsidRPr="00052831">
              <w:rPr>
                <w:sz w:val="22"/>
                <w:szCs w:val="22"/>
                <w:lang w:val="ru-RU"/>
              </w:rPr>
              <w:t>. Формирование отчетной документации по мониторингу развития детей.</w:t>
            </w:r>
          </w:p>
          <w:p w:rsidR="00401D4F" w:rsidRPr="00052831" w:rsidRDefault="00401D4F" w:rsidP="00EC1B30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</w:tcPr>
          <w:p w:rsidR="00401D4F" w:rsidRPr="00052831" w:rsidRDefault="00052831" w:rsidP="00EC1B30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052831" w:rsidRPr="00052831" w:rsidRDefault="00542F9B" w:rsidP="00052831">
            <w:pPr>
              <w:pStyle w:val="western"/>
              <w:spacing w:before="0" w:beforeAutospacing="0" w:after="0" w:line="276" w:lineRule="auto"/>
              <w:rPr>
                <w:rFonts w:ascii="Times New Roman" w:hAnsi="Times New Roman"/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 </w:t>
            </w:r>
          </w:p>
          <w:p w:rsidR="00052831" w:rsidRPr="00052831" w:rsidRDefault="00052831" w:rsidP="00052831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  <w:p w:rsidR="00401D4F" w:rsidRPr="00052831" w:rsidRDefault="00052831" w:rsidP="00052831">
            <w:pPr>
              <w:pStyle w:val="western"/>
              <w:spacing w:before="0" w:beforeAutospacing="0" w:after="0" w:line="276" w:lineRule="auto"/>
              <w:rPr>
                <w:color w:val="auto"/>
              </w:rPr>
            </w:pPr>
            <w:r w:rsidRPr="00052831">
              <w:rPr>
                <w:rFonts w:ascii="Times New Roman" w:hAnsi="Times New Roman"/>
                <w:color w:val="auto"/>
              </w:rPr>
              <w:t xml:space="preserve">Зам. зав. </w:t>
            </w:r>
            <w:proofErr w:type="gramStart"/>
            <w:r w:rsidRPr="00052831">
              <w:rPr>
                <w:rFonts w:ascii="Times New Roman" w:hAnsi="Times New Roman"/>
                <w:color w:val="auto"/>
              </w:rPr>
              <w:t>по</w:t>
            </w:r>
            <w:proofErr w:type="gramEnd"/>
            <w:r w:rsidRPr="00052831">
              <w:rPr>
                <w:rFonts w:ascii="Times New Roman" w:hAnsi="Times New Roman"/>
                <w:color w:val="auto"/>
              </w:rPr>
              <w:t xml:space="preserve"> ВОД.</w:t>
            </w:r>
          </w:p>
        </w:tc>
      </w:tr>
    </w:tbl>
    <w:p w:rsidR="00401D4F" w:rsidRPr="00052831" w:rsidRDefault="00401D4F" w:rsidP="00595B87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</w:rPr>
      </w:pPr>
    </w:p>
    <w:p w:rsidR="00BF0C96" w:rsidRPr="00052831" w:rsidRDefault="00BF0C96" w:rsidP="00197283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C96" w:rsidRPr="00052831" w:rsidRDefault="00BF0C96" w:rsidP="00197283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C96" w:rsidRPr="00052831" w:rsidRDefault="00BF0C96" w:rsidP="00197283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C96" w:rsidRPr="00052831" w:rsidRDefault="00BF0C96" w:rsidP="00197283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C96" w:rsidRPr="00052831" w:rsidRDefault="00BF0C96" w:rsidP="00197283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C96" w:rsidRPr="0054582E" w:rsidRDefault="00BF0C96" w:rsidP="0054582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  <w:r w:rsidRPr="0054582E">
        <w:rPr>
          <w:rFonts w:ascii="Times New Roman" w:hAnsi="Times New Roman" w:cs="Times New Roman"/>
          <w:sz w:val="40"/>
          <w:szCs w:val="40"/>
          <w:lang w:eastAsia="zh-CN"/>
        </w:rPr>
        <w:t>Система внутреннего контроля</w:t>
      </w: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  <w:r w:rsidRPr="0054582E">
        <w:rPr>
          <w:rFonts w:ascii="Times New Roman" w:hAnsi="Times New Roman" w:cs="Times New Roman"/>
          <w:sz w:val="40"/>
          <w:szCs w:val="40"/>
          <w:lang w:eastAsia="zh-CN"/>
        </w:rPr>
        <w:t>МДОУ "Детский сад № 4 комбинированного вида"</w:t>
      </w: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  <w:r w:rsidRPr="0054582E">
        <w:rPr>
          <w:rFonts w:ascii="Times New Roman" w:hAnsi="Times New Roman" w:cs="Times New Roman"/>
          <w:sz w:val="40"/>
          <w:szCs w:val="40"/>
          <w:lang w:eastAsia="zh-CN"/>
        </w:rPr>
        <w:t>на 2024– 2025 учебный год</w:t>
      </w: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54582E" w:rsidRPr="007F1DEC" w:rsidRDefault="0054582E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Постоянный контроль.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1. Охрана жизни и здоровья детей.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2. Соблюдение режима дня и системы закаливания.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3. Соблюдение режима и условий питания.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4. Проведение утренней гимнастики.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 xml:space="preserve">5. Организация совместной деятельности по интересам в рамках ОП ДО, АОП </w:t>
      </w:r>
      <w:proofErr w:type="gramStart"/>
      <w:r w:rsidRPr="007F1DEC">
        <w:rPr>
          <w:rFonts w:ascii="Times New Roman" w:hAnsi="Times New Roman" w:cs="Times New Roman"/>
          <w:lang w:eastAsia="zh-CN"/>
        </w:rPr>
        <w:t>ДО</w:t>
      </w:r>
      <w:proofErr w:type="gramEnd"/>
      <w:r w:rsidRPr="007F1DEC">
        <w:rPr>
          <w:rFonts w:ascii="Times New Roman" w:hAnsi="Times New Roman" w:cs="Times New Roman"/>
          <w:lang w:eastAsia="zh-CN"/>
        </w:rPr>
        <w:t>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6. Готовность к педагогическому процессу.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7. Проведение праздников, развлечений, каникул.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8. Система планирования образовательного процесса.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9. Правильность ведения документации всеми педагогами.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10. Организованная самостоятельная деятельность в помещении и на воздухе.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11. Проведение педагогической диагностики воспитанников.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12. Работа с детьми в течение дня.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13. Сохранность имущества и санитарное состояние помещений.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 xml:space="preserve">14. Выполнение </w:t>
      </w:r>
      <w:r w:rsidR="0054582E">
        <w:rPr>
          <w:rFonts w:ascii="Times New Roman" w:hAnsi="Times New Roman" w:cs="Times New Roman"/>
          <w:lang w:eastAsia="zh-CN"/>
        </w:rPr>
        <w:t>решений педагогических советов.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54582E">
        <w:rPr>
          <w:rFonts w:ascii="Times New Roman" w:hAnsi="Times New Roman" w:cs="Times New Roman"/>
          <w:b/>
          <w:lang w:eastAsia="zh-CN"/>
        </w:rPr>
        <w:t>Внутренний контроль в МДОУ "Детский сад № 4 комбинированного вида"</w:t>
      </w: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54582E">
        <w:rPr>
          <w:rFonts w:ascii="Times New Roman" w:hAnsi="Times New Roman" w:cs="Times New Roman"/>
          <w:b/>
          <w:lang w:eastAsia="zh-CN"/>
        </w:rPr>
        <w:t>на 2024-2025 учебный год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4582E">
        <w:rPr>
          <w:rFonts w:ascii="Times New Roman" w:hAnsi="Times New Roman" w:cs="Times New Roman"/>
          <w:b/>
          <w:lang w:eastAsia="zh-CN"/>
        </w:rPr>
        <w:t>Цель:</w:t>
      </w:r>
      <w:r w:rsidRPr="007F1DEC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7F1DEC">
        <w:rPr>
          <w:rFonts w:ascii="Times New Roman" w:hAnsi="Times New Roman" w:cs="Times New Roman"/>
          <w:lang w:eastAsia="zh-CN"/>
        </w:rPr>
        <w:t>контроль за</w:t>
      </w:r>
      <w:proofErr w:type="gramEnd"/>
      <w:r w:rsidRPr="007F1DEC">
        <w:rPr>
          <w:rFonts w:ascii="Times New Roman" w:hAnsi="Times New Roman" w:cs="Times New Roman"/>
          <w:lang w:eastAsia="zh-CN"/>
        </w:rPr>
        <w:t xml:space="preserve"> качеством организации образовательного процесса в МДОУ.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399" w:type="dxa"/>
        <w:tblInd w:w="-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9"/>
        <w:gridCol w:w="3368"/>
        <w:gridCol w:w="40"/>
        <w:gridCol w:w="1412"/>
      </w:tblGrid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 контроля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Вид контроля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Объект контроля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54582E" w:rsidRDefault="0054582E" w:rsidP="00545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4582E">
              <w:rPr>
                <w:rFonts w:ascii="Times New Roman" w:hAnsi="Times New Roman" w:cs="Times New Roman"/>
                <w:b/>
                <w:lang w:eastAsia="zh-CN"/>
              </w:rPr>
              <w:t>Сентябрь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Проверка рабочих программ педагогов.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Оформление педагогической документации на группах.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«Готовность групповых блоков и помещений МДОУ к учебному году»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Тематический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санитарно-гигиенического режима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режима дня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работы педагогов с детьми в адаптационный период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Группы № 2,5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работы по ПДД.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Анализ мониторинга детского развития, составление ИОМ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сложных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детей.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54582E" w:rsidRDefault="0054582E" w:rsidP="00545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4582E">
              <w:rPr>
                <w:rFonts w:ascii="Times New Roman" w:hAnsi="Times New Roman" w:cs="Times New Roman"/>
                <w:b/>
                <w:lang w:eastAsia="zh-CN"/>
              </w:rPr>
              <w:t>Октябрь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образовательной работы с детьми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Формирование мотивов обучения и познавательных интересов у детей дошкольного возраста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группы, специалисты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детей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Санитарное состояние помещений группы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Система работы с детьми в преддверии Праздника Осени.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  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Оформление социальных паспортов групп, МДОУ.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545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545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</w:t>
            </w:r>
            <w:r w:rsidR="0054582E">
              <w:rPr>
                <w:rFonts w:ascii="Times New Roman" w:hAnsi="Times New Roman" w:cs="Times New Roman"/>
                <w:lang w:eastAsia="zh-CN"/>
              </w:rPr>
              <w:t>ь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Контроль проверки правильной организации и проведения утреннего фильтра в МДОУ.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детей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Выполнение режима дня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образовательной работы с детьми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Декабрь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Подготовка воспитателей к НОД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Эпизодический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и проведение режимных моментов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Санитарное состояние помещений групп.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Смотр-конкурс групп по подготовке к новому году.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Система работы с детьми в преддверии праздника новогодней елки. Проведение новогодних утренников.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воспитанников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54582E" w:rsidRDefault="007F1DEC" w:rsidP="00545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4582E">
              <w:rPr>
                <w:rFonts w:ascii="Times New Roman" w:hAnsi="Times New Roman" w:cs="Times New Roman"/>
                <w:b/>
                <w:lang w:eastAsia="zh-CN"/>
              </w:rPr>
              <w:t>Январь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Санитарное состояние помещений МДОУ.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питания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 xml:space="preserve"> .</w:t>
            </w:r>
            <w:proofErr w:type="gramEnd"/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образовательной работы с детьми.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дошкольников.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Анализ результатов промежуточного мониторинга  детей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Оформление и обновление информации для родителей (законных представителей)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Организация прогулок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54582E" w:rsidRDefault="007F1DEC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7F1DEC" w:rsidRPr="0054582E" w:rsidRDefault="0054582E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Февраль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совместной деятельности по воспитанию КГН и культуры поведения.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Санитарное состояние помещений.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Проведение праздничных мероприятий к 23 февраля.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Оперативный  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 и взаимодействие ребенка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со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саморегуляции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собственных действий).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Использование технологий социализации в работе с детьми.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дошкольников.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E819A1" w:rsidRDefault="007F1DEC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9A1">
              <w:rPr>
                <w:rFonts w:ascii="Times New Roman" w:hAnsi="Times New Roman" w:cs="Times New Roman"/>
                <w:b/>
                <w:lang w:eastAsia="zh-CN"/>
              </w:rPr>
              <w:t>Март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Санитарное состояние помещений МДОУ.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 Взаимодействие педагогов с родителями  с целью воспитания нравственных качеств детей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Тематический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совместной деятельности с детьми.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Планирование воспитательно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-о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бразовательной работы с детьми.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Эпизодический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Смотр-конкурс на лучшее оформление гру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пп к пр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азднику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8 Марта.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Подготовка и проведение утренников к 8 марта.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Анализ работы педагогов с детьми по проведению </w:t>
            </w: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праздничных мероприятий.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Охрана жизни и здоровья дошкольников.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режима дня.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E819A1" w:rsidRDefault="007F1DEC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9A1">
              <w:rPr>
                <w:rFonts w:ascii="Times New Roman" w:hAnsi="Times New Roman" w:cs="Times New Roman"/>
                <w:b/>
                <w:lang w:eastAsia="zh-CN"/>
              </w:rPr>
              <w:t>Апрель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Санитарное состояние помещений группы.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детей.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питания в группе.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trHeight w:val="285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Подготовка воспитателя к НОД.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образовательной работы с детьми.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подготовительные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групп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Эпизодический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Подготовительные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Проведение пятиминуток по ОБЖ, пожарная безопасность.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Материалы и оборудование для реализации образовательной области « Познавательное развитие».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Подготовка и проведение родительских собраний.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работы с детьми во время месячника по экологической безопасности.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Группы  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Тематический контроль  «Готовность выпускников МДОУ к школе»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подготовительные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групп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Фронтальный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Подготовительные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E819A1" w:rsidRDefault="007F1DEC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9A1">
              <w:rPr>
                <w:rFonts w:ascii="Times New Roman" w:hAnsi="Times New Roman" w:cs="Times New Roman"/>
                <w:b/>
                <w:lang w:eastAsia="zh-CN"/>
              </w:rPr>
              <w:t>Май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Санитарное состояние помещений групп.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Охрана жизни и здоровья детей.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совместной деятельности по интересам.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Эпизодический  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группы,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Планирование образовательной работы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с</w:t>
            </w:r>
            <w:proofErr w:type="gramEnd"/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детьми.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Эпизодический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Проведение выпускных утренников.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Проведение психолого-педагогического мониторинга развития детей.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Итоговый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группы,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Подготовка к ЛОП.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«Готовность детского сада к летнему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оздоровительном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периоду».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Тематический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E819A1" w:rsidRDefault="007F1DEC" w:rsidP="00E819A1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7F1DEC" w:rsidRPr="00E819A1" w:rsidRDefault="00E819A1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Июнь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питания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прогулок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и организация работы по ПДД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образовательной работы с детьми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Смотр-конкурс по подготовке к ЛОП групповых блоков, веранд, клумб.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санитарно-гигиенического режима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Летний  праздник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«Планета детства!»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режима дня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E819A1" w:rsidRDefault="007F1DEC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9A1">
              <w:rPr>
                <w:rFonts w:ascii="Times New Roman" w:hAnsi="Times New Roman" w:cs="Times New Roman"/>
                <w:b/>
                <w:lang w:eastAsia="zh-CN"/>
              </w:rPr>
              <w:t>Июль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питания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санитарно-гигиенического режима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режима дня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rPr>
          <w:gridAfter w:val="1"/>
          <w:wAfter w:w="1412" w:type="dxa"/>
        </w:trPr>
        <w:tc>
          <w:tcPr>
            <w:tcW w:w="8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E819A1" w:rsidRDefault="007F1DEC" w:rsidP="00E8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819A1">
              <w:rPr>
                <w:rFonts w:ascii="Times New Roman" w:hAnsi="Times New Roman" w:cs="Times New Roman"/>
                <w:b/>
                <w:lang w:eastAsia="zh-CN"/>
              </w:rPr>
              <w:t>Август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 xml:space="preserve">Организация питания  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прогулок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Предупредительный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и планирование  работы по ОБЖ и ПДД.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Подготовка к новому учебному году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Тематический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санитарно-гигиенического режима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режима дня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Постоянный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  <w:tr w:rsidR="007F1DEC" w:rsidRPr="007F1DEC" w:rsidTr="0054582E"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Оформление предметно-развивающей среды в групповых блоках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Тематический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E819A1" w:rsidRDefault="007F1DEC" w:rsidP="00E819A1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7F1DEC" w:rsidRPr="00E819A1" w:rsidRDefault="007F1DEC" w:rsidP="00E819A1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E819A1">
        <w:rPr>
          <w:rFonts w:ascii="Times New Roman" w:hAnsi="Times New Roman" w:cs="Times New Roman"/>
          <w:b/>
          <w:lang w:eastAsia="zh-CN"/>
        </w:rPr>
        <w:t>Проверка документации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E819A1">
        <w:rPr>
          <w:rFonts w:ascii="Times New Roman" w:hAnsi="Times New Roman" w:cs="Times New Roman"/>
          <w:b/>
          <w:lang w:eastAsia="zh-CN"/>
        </w:rPr>
        <w:t>Цель:</w:t>
      </w:r>
      <w:r w:rsidRPr="007F1DEC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7F1DEC">
        <w:rPr>
          <w:rFonts w:ascii="Times New Roman" w:hAnsi="Times New Roman" w:cs="Times New Roman"/>
          <w:lang w:eastAsia="zh-CN"/>
        </w:rPr>
        <w:t>контроль за</w:t>
      </w:r>
      <w:proofErr w:type="gramEnd"/>
      <w:r w:rsidRPr="007F1DEC">
        <w:rPr>
          <w:rFonts w:ascii="Times New Roman" w:hAnsi="Times New Roman" w:cs="Times New Roman"/>
          <w:lang w:eastAsia="zh-CN"/>
        </w:rPr>
        <w:t xml:space="preserve"> качеством подготовки документации Педагогами.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896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552"/>
        <w:gridCol w:w="3118"/>
        <w:gridCol w:w="1418"/>
        <w:gridCol w:w="1417"/>
        <w:gridCol w:w="1795"/>
      </w:tblGrid>
      <w:tr w:rsidR="007F1DEC" w:rsidRPr="007F1DEC" w:rsidTr="00E819A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п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Документация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E819A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Рабочие программы педагогов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Планы работы по самообразованию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Оказание методической помощи в планировании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 совещание при заведующей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E819A1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Сведения о детях и родителях (законных представителях)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Табели посещаемости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Листы здоровья, распределение детей по группам здоровья, физкультурным группам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Схемы рассаживания детей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Координация действий сотрудников ДОУ по реализации   индивидуализации в обучении и воспитании детей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воспитатели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Совещание при заведующей</w:t>
            </w:r>
          </w:p>
        </w:tc>
      </w:tr>
      <w:tr w:rsidR="007F1DEC" w:rsidRPr="007F1DEC" w:rsidTr="00E819A1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 образовательной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Оказание помощи в планировании образовательного процесса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Индивидуальное консультирование</w:t>
            </w:r>
          </w:p>
        </w:tc>
      </w:tr>
      <w:tr w:rsidR="007F1DEC" w:rsidRPr="007F1DEC" w:rsidTr="00E819A1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Анализ мониторинга развития воспитанников. Составление ИОМ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сложных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детей.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Планы коррекционной работы.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Комплексные индивидуально-коррекционные программы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 xml:space="preserve">( 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на детей групп компенсирующей направленности)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Карты нервно-психического развития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Осуществление индивидуально-дифференцированного подхода к детям с учетом уровня их развития, своевременной коррекционной помощи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воспитатели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учебного года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заведующей,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на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  <w:tr w:rsidR="007F1DEC" w:rsidRPr="007F1DEC" w:rsidTr="00E819A1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Документация педагога-психолога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Документация учителя-логопеда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Правильность и своевременность заполнения документации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Учитель-логопед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Октябрь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E819A1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Портфолио педагогов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Работа по самообразованию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Октябрь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E819A1">
        <w:trPr>
          <w:trHeight w:val="27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Планы работы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Родительские уголки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Документация по самообразованию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работы в адаптационный период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Работа по самообразованию, совершенствование работы по укреплению психического и физического здоровья дошкольников.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Педсовет, совещание при заведующей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E819A1">
        <w:trPr>
          <w:trHeight w:val="91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Адаптационные карты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Оценка адаптации вновь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поступивших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детей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  групп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№ 3,4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Октябрь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E819A1">
        <w:trPr>
          <w:trHeight w:val="108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Табели посещаемости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Тетрадь движения детей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Правильное ведение документации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E819A1">
        <w:trPr>
          <w:trHeight w:val="276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Карты по мониторингу детского развития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Комплексные индивидуально-коррекционные программы (корректировка с учетом развития детей)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ИОМ (индивидуальный образовательный маршрут)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Координация действий сотрудников ДОУ по реализации индивидуального подхода в обучении и воспитании детей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Осуществление индивидуально-дифференцированного подхода к детям с учетом уровня их развития, своевременной коррекционной помощи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 педагоги ДОУ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 январь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ПМПк</w:t>
            </w:r>
            <w:proofErr w:type="spellEnd"/>
          </w:p>
        </w:tc>
      </w:tr>
      <w:tr w:rsidR="007F1DEC" w:rsidRPr="007F1DEC" w:rsidTr="00E819A1">
        <w:trPr>
          <w:trHeight w:val="10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Календарные планы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работы по индивидуализации, использованию технологий социализации дошкольников в образовательном процессе.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Ноябрь март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E819A1">
        <w:trPr>
          <w:trHeight w:val="85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Документация по самообразованию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Работа по самообразованию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Февраль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E819A1">
        <w:trPr>
          <w:trHeight w:val="913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Сведения о детях и родителях (законных представителях)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Табели посещаемости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Правильность ведения документации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E819A1">
        <w:trPr>
          <w:trHeight w:val="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Календарные планы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Планирование работы с детьми по подготовке к школе, работа по преемственности со школой.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Октябрь, январь,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апрель-май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 к педсовету,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>, совещание при заведующей</w:t>
            </w:r>
          </w:p>
        </w:tc>
      </w:tr>
      <w:tr w:rsidR="007F1DEC" w:rsidRPr="007F1DEC" w:rsidTr="00E819A1">
        <w:trPr>
          <w:trHeight w:hRule="exact" w:val="11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15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16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Итоги мониторинга подготовительных групп.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Осуществление индивидуализации образовательного процесса с учетом уровня их развития, своевременной коррекционной помощи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179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Материалы к педсовету</w:t>
            </w:r>
          </w:p>
        </w:tc>
      </w:tr>
      <w:tr w:rsidR="007F1DEC" w:rsidRPr="007F1DEC" w:rsidTr="00E819A1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Документация по самообразованию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Работа педагогов по самообразованию. Подготовка </w:t>
            </w: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материалов к творческим отчетам, формирование опытов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апрель-май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E819A1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Обязательная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документация группы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Соответствие, правильность и своевременность заполнения документации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Педагогический совет</w:t>
            </w:r>
          </w:p>
        </w:tc>
      </w:tr>
      <w:tr w:rsidR="007F1DEC" w:rsidRPr="007F1DEC" w:rsidTr="00E819A1">
        <w:trPr>
          <w:trHeight w:val="3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Диагностические карты по результатам мониторинга.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Справки по итогам мониторинга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Подведение результатов работы за учебный год. Анализ и определение перспектив на новый учебный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Педагогический совет</w:t>
            </w:r>
          </w:p>
        </w:tc>
      </w:tr>
      <w:tr w:rsidR="007F1DEC" w:rsidRPr="007F1DEC" w:rsidTr="00E819A1">
        <w:trPr>
          <w:trHeight w:val="3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Сводные диагностические карты готовности выпускников к школьному обучению. Отчеты о реализации  образовательной программы МДОУ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Подведение результатов работы за учебный год. Анализ и определение перспектив на новый учебный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Педагогический совет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Мониторинг учебно-воспитательного процесса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Цель: изучение результативности  образовательного процесса, выявление уровня развития каждого ребенка, разработка индивидуальной программы личностного развития каждого воспитанника.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5780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133"/>
        <w:gridCol w:w="2805"/>
        <w:gridCol w:w="1365"/>
        <w:gridCol w:w="2225"/>
      </w:tblGrid>
      <w:tr w:rsidR="007F1DEC" w:rsidRPr="007F1DEC" w:rsidTr="007F1DE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Виды диагностики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Цели диагностики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Ответственные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7F1DEC">
        <w:trPr>
          <w:trHeight w:val="6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Первоначальный входной мониторинг  в группах 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Оценка индивидуального развития детей дошкольного возраста с целью индивидуализации образования, поддержки детской инициативы, построения образовательной траектории, психологического сопровождения и проведения квалифицированной коррекции развития детей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Воспитатели групп,  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музыкальный руководитель,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педагог-психолог, учитель-логопед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заведующей,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к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  <w:tr w:rsidR="007F1DEC" w:rsidRPr="007F1DEC" w:rsidTr="007F1DEC">
        <w:trPr>
          <w:trHeight w:val="540"/>
        </w:trPr>
        <w:tc>
          <w:tcPr>
            <w:tcW w:w="42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13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7F1DEC">
        <w:tc>
          <w:tcPr>
            <w:tcW w:w="42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2. Мониторинг речевого развития детей</w:t>
            </w:r>
          </w:p>
        </w:tc>
        <w:tc>
          <w:tcPr>
            <w:tcW w:w="513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осуществить индивидуально-дифференцированный подход к детям с учетом их развития, коррекционную работу  на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логопункте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и в группах компенсирующей направленности</w:t>
            </w:r>
          </w:p>
        </w:tc>
        <w:tc>
          <w:tcPr>
            <w:tcW w:w="280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Учителя-логопеды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Сентябрь,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  <w:tr w:rsidR="007F1DEC" w:rsidRPr="007F1DEC" w:rsidTr="007F1DEC">
        <w:tc>
          <w:tcPr>
            <w:tcW w:w="42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3. Первичный мониторинг сенсорного развития детей младших групп</w:t>
            </w:r>
          </w:p>
        </w:tc>
        <w:tc>
          <w:tcPr>
            <w:tcW w:w="513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Определить уровни сенсорного развития детей раннего возраста</w:t>
            </w:r>
          </w:p>
        </w:tc>
        <w:tc>
          <w:tcPr>
            <w:tcW w:w="280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Сентябрь-октябрь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7F1DEC"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4. Мониторинг психических процессов, эмоционально-личностной, познавательной сфер развития детей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осуществить индивидуально-дифференцированный подход к детям с учетом их развития, своевременной коррекционной помощи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  <w:tr w:rsidR="007F1DEC" w:rsidRPr="007F1DEC" w:rsidTr="007F1DEC">
        <w:trPr>
          <w:trHeight w:val="9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5. Промежуточный мониторинг  детей с низким уровнем развития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Выявить актуальный уровень развития детей с целью осуществления индивидуализации образования, оценить успешность хода развития, провести квалифицированную коррекцию развития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 групп, специалисты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к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  <w:tr w:rsidR="007F1DEC" w:rsidRPr="007F1DEC" w:rsidTr="007F1DEC"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6. Промежуточный мониторинг эмоционально-личностной и познавательной сферы детей,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сформированности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психических процессов.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7. Промежуточный психологический </w:t>
            </w: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мониторинг  детей в группах коррекции.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8. Промежуточный мониторинг речевого развития детей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логопункта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>, групп компенсирующей направленности для детей с нарушениями речи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Выявить актуальный уровень развития детей с целью осуществления индивидуально-дифференцированного подхода к детям и оказания своевременной коррекционной помощи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-определить уровень психологического развития детей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 xml:space="preserve"> ,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посещающих группы коррекции, </w:t>
            </w: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результативность коррекционной работы педагога-психолога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-выявить актуальный уровень развития детей с целью осуществления индивидуально-дифференцированного подхода к детям и оказания своевременной коррекционной помощи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Учитель-логопед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Учитель-логопед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Январь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Январь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январь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 xml:space="preserve">Материалы к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к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  <w:tr w:rsidR="007F1DEC" w:rsidRPr="007F1DEC" w:rsidTr="007F1DEC">
        <w:trPr>
          <w:trHeight w:val="198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9. Итоговая диагностика развития детей за учебный год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Выявить насколько успешно решаются задачи развития личности, мотивации и способностей детей в различных видах деятельности во всех пяти взаимодополняющих образовательных областях.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Выявить индивидуальный уровень развития детей.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Воспитатели, специалисты ДОУ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7F1DEC">
        <w:trPr>
          <w:trHeight w:val="160"/>
        </w:trPr>
        <w:tc>
          <w:tcPr>
            <w:tcW w:w="42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10. Итоговый мониторинг эмоционально-личностной сферы, познавательных процессов,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сформированности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психических процессов.</w:t>
            </w:r>
          </w:p>
        </w:tc>
        <w:tc>
          <w:tcPr>
            <w:tcW w:w="513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Выявить  уровень результативности коррекции психических процессов</w:t>
            </w:r>
          </w:p>
        </w:tc>
        <w:tc>
          <w:tcPr>
            <w:tcW w:w="280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Материалы к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>, педсовету</w:t>
            </w:r>
          </w:p>
        </w:tc>
      </w:tr>
      <w:tr w:rsidR="007F1DEC" w:rsidRPr="007F1DEC" w:rsidTr="007F1DEC">
        <w:trPr>
          <w:trHeight w:val="40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11. Мотивационная готовность детей подготовительных к школе групп к обучению в школе.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Выявить  уровень мотивационной готовности к школе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Педагог-психолог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Апрель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 xml:space="preserve"> ,</w:t>
            </w:r>
            <w:proofErr w:type="spellStart"/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ППк</w:t>
            </w:r>
            <w:proofErr w:type="spellEnd"/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Фронтальный контроль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Цель: всесторонняя, глубокая проверка деятельности педагогов в подготовительных к школе группах.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5780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6"/>
        <w:gridCol w:w="3300"/>
        <w:gridCol w:w="5271"/>
        <w:gridCol w:w="1429"/>
        <w:gridCol w:w="2544"/>
      </w:tblGrid>
      <w:tr w:rsidR="007F1DEC" w:rsidRPr="007F1DEC" w:rsidTr="007F1DEC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Категория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7F1DEC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Система работы МДОУ по подготовке детей к школе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Анализ  системы работы по подготовке детей к школе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Воспитатели,    учитель-логопед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Апрель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итоговый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Тематический контроль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Цель: выявить уровень работы ДОУ по годовым задачам, изучить выполнение программы по конкретным проблемам, привлечь внимание педагогов к проблемам образовательного характера.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5798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3420"/>
        <w:gridCol w:w="5040"/>
        <w:gridCol w:w="1440"/>
        <w:gridCol w:w="2550"/>
      </w:tblGrid>
      <w:tr w:rsidR="007F1DEC" w:rsidRPr="007F1DEC" w:rsidTr="007F1DE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Категория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7F1DE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Система работы в летний оздоровительный период.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Анализ состояния оздоровительной работы  ДОУ в летний период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Заведующая, 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зам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.з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ав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. по ВОД,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ст.воспитатель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>, медсестра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педагоги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7F1DEC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 w:bidi="en-US"/>
              </w:rPr>
              <w:t>Особенности современных форм, методов работы в ДОУ по развитию речи дошкольников</w:t>
            </w:r>
            <w:r w:rsidRPr="007F1DEC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Проанализировать качество организации  индивидуального подхода педагогов в работе с детьми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Заведующая, 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зам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.з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ав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>. по ВОД,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педагоги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7F1DE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3.   ХУДОЖЕСТВЕННО-ЭСТЕТИЧЕСКОЕ РАЗВИТИЕ  ДЕТЕЙ И СОЗДАНИЕ КОМФОРТНОЙ ОБСТАНОВКИ В ДОУ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Проанализировать качество использования технологий социализации дошкольников, определить  эффективность  работы по данной проблеме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Заведующая, 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зам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.з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ав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>. по ВОД,   медсестра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педагоги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Март   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7F1DEC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4. Готовность групповых блоков и помещений ДОУ к новому учебному году.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Система работы по подготовке МДОУ к новому учебному году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сотрудники ДОУ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Август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t>Итоговый контроль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7F1DEC">
        <w:rPr>
          <w:rFonts w:ascii="Times New Roman" w:hAnsi="Times New Roman" w:cs="Times New Roman"/>
          <w:lang w:eastAsia="zh-CN"/>
        </w:rPr>
        <w:lastRenderedPageBreak/>
        <w:t>Цель: подведение итогов работы педагогического коллектива за определенный промежуток времени.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1133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3107"/>
        <w:gridCol w:w="2410"/>
        <w:gridCol w:w="1134"/>
        <w:gridCol w:w="1134"/>
      </w:tblGrid>
      <w:tr w:rsidR="007F1DEC" w:rsidRPr="007F1DEC" w:rsidTr="008E1D1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8E1D1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Итоги работы МДОУ за 2024 — 2025 учебный год.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Анализ результатов работы педагогического коллектива за учебный год, определение перспектив в работе на следующий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педагоги  МДОУ, медицинский персонал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54582E" w:rsidRDefault="007F1DEC" w:rsidP="0054582E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54582E">
        <w:rPr>
          <w:rFonts w:ascii="Times New Roman" w:hAnsi="Times New Roman" w:cs="Times New Roman"/>
          <w:b/>
          <w:lang w:eastAsia="zh-CN"/>
        </w:rPr>
        <w:t>Оперативный контроль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4582E">
        <w:rPr>
          <w:rFonts w:ascii="Times New Roman" w:hAnsi="Times New Roman" w:cs="Times New Roman"/>
          <w:b/>
          <w:lang w:eastAsia="zh-CN"/>
        </w:rPr>
        <w:t>Цель:</w:t>
      </w:r>
      <w:r w:rsidRPr="007F1DEC">
        <w:rPr>
          <w:rFonts w:ascii="Times New Roman" w:hAnsi="Times New Roman" w:cs="Times New Roman"/>
          <w:lang w:eastAsia="zh-CN"/>
        </w:rPr>
        <w:t xml:space="preserve"> изучение ежедневной информации о ходе и результатах педагогического процесса, выявление состояния работы по определенной теме для немедленного устранения незначительных недостатков</w:t>
      </w:r>
    </w:p>
    <w:p w:rsidR="008E1D1B" w:rsidRDefault="008E1D1B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8E1D1B" w:rsidRPr="007F1DEC" w:rsidRDefault="008E1D1B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916" w:type="dxa"/>
        <w:tblInd w:w="-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0207"/>
      </w:tblGrid>
      <w:tr w:rsidR="007F1DEC" w:rsidRPr="007F1DEC" w:rsidTr="0054582E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п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>/п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 систематического контроля.</w:t>
            </w:r>
          </w:p>
        </w:tc>
      </w:tr>
      <w:tr w:rsidR="007F1DEC" w:rsidRPr="007F1DEC" w:rsidTr="0054582E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инструкций по охране жизни и здоровья детей. Безопасное проведение образовательного процесса, обеспечение охраны жизни и здоровья детей во время игр и прогулок</w:t>
            </w:r>
          </w:p>
        </w:tc>
      </w:tr>
      <w:tr w:rsidR="007F1DEC" w:rsidRPr="007F1DEC" w:rsidTr="0054582E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санитарно-противоэпидемического режима в групповых помещениях, на пищеблоке</w:t>
            </w:r>
          </w:p>
        </w:tc>
      </w:tr>
      <w:tr w:rsidR="007F1DEC" w:rsidRPr="007F1DEC" w:rsidTr="0054582E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Проведение оздоровительных мероприятий в режиме дня. Соблюдение гигиенических требований к длительности занятий и учебной нагрузке.</w:t>
            </w:r>
          </w:p>
        </w:tc>
      </w:tr>
      <w:tr w:rsidR="007F1DEC" w:rsidRPr="007F1DEC" w:rsidTr="0054582E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питания.</w:t>
            </w:r>
          </w:p>
        </w:tc>
      </w:tr>
      <w:tr w:rsidR="007F1DEC" w:rsidRPr="007F1DEC" w:rsidTr="0054582E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Посещаемость.</w:t>
            </w:r>
          </w:p>
        </w:tc>
      </w:tr>
      <w:tr w:rsidR="007F1DEC" w:rsidRPr="007F1DEC" w:rsidTr="0054582E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режима дня.</w:t>
            </w:r>
          </w:p>
        </w:tc>
      </w:tr>
      <w:tr w:rsidR="007F1DEC" w:rsidRPr="007F1DEC" w:rsidTr="0054582E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Воспитательно-образовательная работа, оценка эффективности используемых в образовательной деятельности форм и методов работы.</w:t>
            </w:r>
          </w:p>
        </w:tc>
      </w:tr>
      <w:tr w:rsidR="007F1DEC" w:rsidRPr="007F1DEC" w:rsidTr="0054582E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Индивидуализация образования, поддержка детской инициативы, построение образовательной траектории развития каждого ребенка.</w:t>
            </w:r>
          </w:p>
        </w:tc>
      </w:tr>
      <w:tr w:rsidR="007F1DEC" w:rsidRPr="007F1DEC" w:rsidTr="0054582E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Работа с неблагополучными семьями.</w:t>
            </w:r>
          </w:p>
        </w:tc>
      </w:tr>
      <w:tr w:rsidR="007F1DEC" w:rsidRPr="007F1DEC" w:rsidTr="0054582E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Комплекс мероприятий по профилактике ОРЗ и гриппа</w:t>
            </w:r>
          </w:p>
        </w:tc>
      </w:tr>
      <w:tr w:rsidR="007F1DEC" w:rsidRPr="007F1DEC" w:rsidTr="0054582E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прогулок и физкультурных занятий на свежем воздухе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активного отдыха детей.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самостоятельной детской деятельности в помещении и на воздухе.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Проведение экскурсий для детей по близлежащим улицам с целью изучения установленных дорожных знаков, наблюдение работы светофора, изучение особо опасных участков дороги.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Реализация  ООП ДОУ, всех образовательных областей.</w:t>
            </w:r>
          </w:p>
        </w:tc>
      </w:tr>
      <w:tr w:rsidR="007F1DEC" w:rsidRPr="007F1DEC" w:rsidTr="0054582E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Оформление наглядной педагогической пропаганды.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Организация продуктивных видов детской деятельности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 xml:space="preserve"> ,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 НОД интеллектуального цикла.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Создание оптимальных условий для организации игровой деятельности.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Психологическое сопровождение образовательного процесса.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Проведение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общесадовых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«традиций» в жизни групп.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Использование функциональных помещений в воспитательном процессе.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Организация совместной деятельности по интересам с детьми 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>с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рамках ОП ДО, АОП ДО МДОУ.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Анализ детских работ (продуктивные виды деятельности).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решений педсовета.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Уровень педагогического мастерства и состояние образовательного  процесса </w:t>
            </w:r>
            <w:proofErr w:type="spellStart"/>
            <w:r w:rsidRPr="007F1DEC">
              <w:rPr>
                <w:rFonts w:ascii="Times New Roman" w:hAnsi="Times New Roman" w:cs="Times New Roman"/>
                <w:lang w:eastAsia="zh-CN"/>
              </w:rPr>
              <w:t>аттестующихся</w:t>
            </w:r>
            <w:proofErr w:type="spell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педагогов в текущем учебном году.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Самообразование педагогов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Формирование культурно-гигиенических навыков у воспитанников.</w:t>
            </w:r>
          </w:p>
        </w:tc>
      </w:tr>
      <w:tr w:rsidR="007F1DEC" w:rsidRPr="007F1DEC" w:rsidTr="0054582E">
        <w:trPr>
          <w:trHeight w:val="5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Система работы с родителями (законными представителями): обсуждение вопросов физического, социального, познавательного, эстетического развития детей и их оздоровления.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Default="008E1D1B" w:rsidP="008E1D1B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Предупредительный контроль</w:t>
      </w:r>
    </w:p>
    <w:p w:rsidR="008E1D1B" w:rsidRPr="008E1D1B" w:rsidRDefault="008E1D1B" w:rsidP="008E1D1B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Цель:</w:t>
      </w:r>
      <w:r w:rsidRPr="007F1DEC">
        <w:rPr>
          <w:rFonts w:ascii="Times New Roman" w:hAnsi="Times New Roman" w:cs="Times New Roman"/>
          <w:lang w:eastAsia="zh-CN"/>
        </w:rPr>
        <w:t xml:space="preserve"> предупреждение возможных ошибок в работе педагогов, устранение незначительных сбоев, регуляция деятельности отдельных педагогов и всего коллектива с помощью рекомендаций, советов, инструктажей (для молодых педагогов).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87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559"/>
        <w:gridCol w:w="1417"/>
        <w:gridCol w:w="1799"/>
      </w:tblGrid>
      <w:tr w:rsidR="007F1DEC" w:rsidRPr="007F1DEC" w:rsidTr="001514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Объект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15146C"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техники безопасности, правил пожарной безопасности, «Инструкций по охране жизни и здоровья детей», правил охраны труда на рабочем месте.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Создание безопасных условий для жизнедеятельности детей 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Качество ведения педагогической документации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Предупреждение ошибок в заполнении документации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Воспитатели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Сентябрь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воздушного и температурного режима в группах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санитарно-гигиенических условий пребывания ребенка в ДОУ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Работа с родителями (законными представителями)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Регуляция деятельности педагогов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выявить состояние информационно-разъяснительной работы с родителями (законными представителями)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Воспитатели  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Октябрь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rPr>
          <w:trHeight w:val="859"/>
        </w:trPr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Выполнение режима дня и системы закаливания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Проведение осенних праздников  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Устранение незначительных сбоев в работе через советы, рекомендации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8E1D1B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Воспитатели 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октябрь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Оформление  родительских уголков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Соблюдение инструкции по пожарной безопасности и охране жизни и здоровья детей при проведении новогодних утренников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 xml:space="preserve">Качество просветительской работы с родителями    </w:t>
            </w: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(законными представителями)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Создание безопасных условий для жизнедеятельности детей и сотрудников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 xml:space="preserve">Все сотрудники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Декабрь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rPr>
          <w:trHeight w:val="11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Подготовка</w:t>
            </w:r>
            <w:proofErr w:type="gramStart"/>
            <w:r w:rsidRPr="007F1DEC">
              <w:rPr>
                <w:rFonts w:ascii="Times New Roman" w:hAnsi="Times New Roman" w:cs="Times New Roman"/>
                <w:lang w:eastAsia="zh-CN"/>
              </w:rPr>
              <w:t xml:space="preserve"> ,</w:t>
            </w:r>
            <w:proofErr w:type="gramEnd"/>
            <w:r w:rsidRPr="007F1DEC">
              <w:rPr>
                <w:rFonts w:ascii="Times New Roman" w:hAnsi="Times New Roman" w:cs="Times New Roman"/>
                <w:lang w:eastAsia="zh-CN"/>
              </w:rPr>
              <w:t xml:space="preserve"> проведение развлечений и праздников, рождественских каникул.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Совершенствование системы работы по подготовке и проведению развлечений и праздников, взаимодействие специалистов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педагоги МДОУ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Совещания при заведующей по мере проведения</w:t>
            </w: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Готовность педагогов к образовательному процессу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Устранение   сбоев в работе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 МДОУ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Охрана жизни и здоровья воспитанников, сотрудников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Проведение утренников к 8 Марта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Предупреждение ошибок в работе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 ДОУ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Март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1DEC" w:rsidRPr="007F1DEC" w:rsidTr="0015146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Соблюдение режима дня, режима двигательной активности. Организация закаливающих процедур. Утренняя и корригирующая гимнастики. Соблюдение воздушного и температурного режима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Регуляция деятельности педагогов, устранение незначительных ошибок в работе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 МДОУ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Совещание при заведующей</w:t>
            </w:r>
          </w:p>
        </w:tc>
      </w:tr>
    </w:tbl>
    <w:p w:rsidR="008E1D1B" w:rsidRDefault="008E1D1B" w:rsidP="008E1D1B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8E1D1B" w:rsidRDefault="008E1D1B" w:rsidP="008E1D1B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:rsidR="007F1DEC" w:rsidRPr="007F1DEC" w:rsidRDefault="008E1D1B" w:rsidP="008E1D1B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В</w:t>
      </w:r>
      <w:r w:rsidR="007F1DEC" w:rsidRPr="008E1D1B">
        <w:rPr>
          <w:rFonts w:ascii="Times New Roman" w:hAnsi="Times New Roman" w:cs="Times New Roman"/>
          <w:b/>
          <w:lang w:eastAsia="zh-CN"/>
        </w:rPr>
        <w:t>заимоконтроль (сравнительный</w:t>
      </w:r>
      <w:r w:rsidR="007F1DEC" w:rsidRPr="007F1DEC">
        <w:rPr>
          <w:rFonts w:ascii="Times New Roman" w:hAnsi="Times New Roman" w:cs="Times New Roman"/>
          <w:lang w:eastAsia="zh-CN"/>
        </w:rPr>
        <w:t>)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Цель:</w:t>
      </w:r>
      <w:r w:rsidRPr="007F1DEC">
        <w:rPr>
          <w:rFonts w:ascii="Times New Roman" w:hAnsi="Times New Roman" w:cs="Times New Roman"/>
          <w:lang w:eastAsia="zh-CN"/>
        </w:rPr>
        <w:t xml:space="preserve"> оценка </w:t>
      </w:r>
      <w:proofErr w:type="spellStart"/>
      <w:r w:rsidRPr="007F1DEC">
        <w:rPr>
          <w:rFonts w:ascii="Times New Roman" w:hAnsi="Times New Roman" w:cs="Times New Roman"/>
          <w:lang w:eastAsia="zh-CN"/>
        </w:rPr>
        <w:t>пед</w:t>
      </w:r>
      <w:proofErr w:type="gramStart"/>
      <w:r w:rsidRPr="007F1DEC">
        <w:rPr>
          <w:rFonts w:ascii="Times New Roman" w:hAnsi="Times New Roman" w:cs="Times New Roman"/>
          <w:lang w:eastAsia="zh-CN"/>
        </w:rPr>
        <w:t>.п</w:t>
      </w:r>
      <w:proofErr w:type="gramEnd"/>
      <w:r w:rsidRPr="007F1DEC">
        <w:rPr>
          <w:rFonts w:ascii="Times New Roman" w:hAnsi="Times New Roman" w:cs="Times New Roman"/>
          <w:lang w:eastAsia="zh-CN"/>
        </w:rPr>
        <w:t>роцесса</w:t>
      </w:r>
      <w:proofErr w:type="spellEnd"/>
      <w:r w:rsidRPr="007F1DEC">
        <w:rPr>
          <w:rFonts w:ascii="Times New Roman" w:hAnsi="Times New Roman" w:cs="Times New Roman"/>
          <w:lang w:eastAsia="zh-CN"/>
        </w:rPr>
        <w:t xml:space="preserve"> педагогами в параллельных группах (по решению администрации МДОУ) с целью повышения профессионального мастерства.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991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3402"/>
        <w:gridCol w:w="1417"/>
        <w:gridCol w:w="1559"/>
        <w:gridCol w:w="1418"/>
      </w:tblGrid>
      <w:tr w:rsidR="007F1DEC" w:rsidRPr="007F1DEC" w:rsidTr="008E1D1B">
        <w:trPr>
          <w:trHeight w:val="49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8E1D1B">
        <w:trPr>
          <w:trHeight w:val="51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1.   </w:t>
            </w:r>
            <w:r w:rsidRPr="007F1DEC">
              <w:rPr>
                <w:rFonts w:ascii="Times New Roman" w:hAnsi="Times New Roman" w:cs="Times New Roman"/>
                <w:lang w:eastAsia="zh-CN" w:bidi="en-US"/>
              </w:rPr>
              <w:t>Особенности современных форм, методов работы в ДОУ по развитию речи дошкольников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Проанализировать уровень работы по проблеме, определить  эффективность  работы по данной проблеме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Ноябрь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8E1D1B">
        <w:trPr>
          <w:trHeight w:val="510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2.  ХУДОЖЕСТВЕННО-ЭСТЕТИЧЕСКОЕ РАЗВИТИЕ  ДЕТЕЙ И СОЗДАНИЕ КОМФОРТНОЙ ОБСТАНОВКИ В ДОУ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Проанализировать уровень работы по проблеме, определить  эффективность  работы по данной проблеме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Все группы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Март   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8E1D1B" w:rsidRDefault="007F1DEC" w:rsidP="008E1D1B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Самоанализ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Цель</w:t>
      </w:r>
      <w:r w:rsidRPr="007F1DEC">
        <w:rPr>
          <w:rFonts w:ascii="Times New Roman" w:hAnsi="Times New Roman" w:cs="Times New Roman"/>
          <w:lang w:eastAsia="zh-CN"/>
        </w:rPr>
        <w:t>: самооценка деятельности педагогов по выполнению задач разделов программ (комплексных, коррекционных, парциальных).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991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3402"/>
        <w:gridCol w:w="1417"/>
        <w:gridCol w:w="1559"/>
        <w:gridCol w:w="1418"/>
      </w:tblGrid>
      <w:tr w:rsidR="007F1DEC" w:rsidRPr="007F1DEC" w:rsidTr="008E1D1B">
        <w:trPr>
          <w:trHeight w:val="21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8E1D1B">
        <w:trPr>
          <w:trHeight w:val="64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1. </w:t>
            </w:r>
            <w:r w:rsidRPr="007F1DEC">
              <w:rPr>
                <w:rFonts w:ascii="Times New Roman" w:hAnsi="Times New Roman" w:cs="Times New Roman"/>
                <w:lang w:eastAsia="zh-CN" w:bidi="en-US"/>
              </w:rPr>
              <w:t xml:space="preserve">Особенности современных форм, методов работы в ДОУ по развитию речи </w:t>
            </w:r>
            <w:r w:rsidRPr="007F1DEC">
              <w:rPr>
                <w:rFonts w:ascii="Times New Roman" w:hAnsi="Times New Roman" w:cs="Times New Roman"/>
                <w:lang w:eastAsia="zh-CN" w:bidi="en-US"/>
              </w:rPr>
              <w:lastRenderedPageBreak/>
              <w:t>дошкольников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Самооценка  деятельности педагогов по выполнению задач трудового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Педагоги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8E1D1B">
        <w:trPr>
          <w:trHeight w:val="490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lastRenderedPageBreak/>
              <w:t>2.  ХУДОЖЕСТВЕННО-ЭСТЕТИЧЕСКОЕ РАЗВИТИЕ  ДЕТЕЙ И СОЗДАНИЕ КОМФОРТНОЙ ОБСТАНОВКИ В ДОУ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Самооценка работы  по  развитию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Педагоги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март</w:t>
            </w:r>
          </w:p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  <w:tr w:rsidR="007F1DEC" w:rsidRPr="007F1DEC" w:rsidTr="008E1D1B">
        <w:trPr>
          <w:trHeight w:val="490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3. Самоанализ выполнения ООП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Самооценка  деятельности педагогов по выполнению задач разделов программ.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Педагоги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8E1D1B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Педсовет</w:t>
            </w:r>
          </w:p>
        </w:tc>
      </w:tr>
    </w:tbl>
    <w:p w:rsidR="007F1DEC" w:rsidRPr="008E1D1B" w:rsidRDefault="007F1DEC" w:rsidP="008E1D1B">
      <w:pPr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Аудит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8E1D1B">
        <w:rPr>
          <w:rFonts w:ascii="Times New Roman" w:hAnsi="Times New Roman" w:cs="Times New Roman"/>
          <w:b/>
          <w:lang w:eastAsia="zh-CN"/>
        </w:rPr>
        <w:t>Цель</w:t>
      </w:r>
      <w:r w:rsidRPr="007F1DEC">
        <w:rPr>
          <w:rFonts w:ascii="Times New Roman" w:hAnsi="Times New Roman" w:cs="Times New Roman"/>
          <w:lang w:eastAsia="zh-CN"/>
        </w:rPr>
        <w:t>: консультирование, изучение работы по запросу без принятия мер административного воздействия</w:t>
      </w: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991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3402"/>
        <w:gridCol w:w="1275"/>
        <w:gridCol w:w="1654"/>
        <w:gridCol w:w="1465"/>
      </w:tblGrid>
      <w:tr w:rsidR="007F1DEC" w:rsidRPr="007F1DEC" w:rsidTr="007F1DEC">
        <w:trPr>
          <w:trHeight w:val="34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Объект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Сроки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Итог</w:t>
            </w:r>
          </w:p>
        </w:tc>
      </w:tr>
      <w:tr w:rsidR="007F1DEC" w:rsidRPr="007F1DEC" w:rsidTr="007F1DEC">
        <w:trPr>
          <w:trHeight w:val="49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Предупреждение ошибок в работе, изучение работы по запросу 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Консультирование, изучение работы по запросу без принятия мер административного воздействия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По запросу педагогов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DEC" w:rsidRPr="007F1DEC" w:rsidRDefault="007F1DEC" w:rsidP="007F1D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7F1DEC">
              <w:rPr>
                <w:rFonts w:ascii="Times New Roman" w:hAnsi="Times New Roman" w:cs="Times New Roman"/>
                <w:lang w:eastAsia="zh-CN"/>
              </w:rPr>
              <w:t xml:space="preserve"> Совещание при заведующей</w:t>
            </w:r>
          </w:p>
        </w:tc>
      </w:tr>
    </w:tbl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P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7F1DEC" w:rsidRDefault="007F1DEC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E819A1" w:rsidRPr="007F1DEC" w:rsidRDefault="00E819A1" w:rsidP="007F1DEC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:rsidR="00197283" w:rsidRPr="007F1DEC" w:rsidRDefault="00197283" w:rsidP="007F1D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15146C" w:rsidRDefault="0015146C" w:rsidP="007F1DEC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576" w:rsidRPr="007F1DEC" w:rsidRDefault="00983EA5" w:rsidP="007F1DEC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1DEC">
        <w:rPr>
          <w:rFonts w:ascii="Times New Roman" w:hAnsi="Times New Roman" w:cs="Times New Roman"/>
          <w:b/>
        </w:rPr>
        <w:t xml:space="preserve"> </w:t>
      </w: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Тематика родительских собраний и консультаций </w:t>
      </w: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МДОУ  «Детский сад №4 комбинированного вида»</w:t>
      </w:r>
    </w:p>
    <w:p w:rsid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на 2024-2025 </w:t>
      </w:r>
      <w:proofErr w:type="spellStart"/>
      <w:r w:rsidRPr="00E819A1">
        <w:rPr>
          <w:rFonts w:ascii="Times New Roman" w:eastAsia="Times New Roman" w:hAnsi="Times New Roman" w:cs="Times New Roman"/>
          <w:b/>
          <w:lang w:eastAsia="ru-RU"/>
        </w:rPr>
        <w:t>уч.г</w:t>
      </w:r>
      <w:proofErr w:type="spellEnd"/>
      <w:r w:rsidRPr="00E819A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5146C" w:rsidRPr="00E819A1" w:rsidRDefault="0015146C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ТЕМЫ </w:t>
      </w:r>
      <w:proofErr w:type="gramStart"/>
      <w:r w:rsidRPr="00E819A1">
        <w:rPr>
          <w:rFonts w:ascii="Times New Roman" w:eastAsia="Times New Roman" w:hAnsi="Times New Roman" w:cs="Times New Roman"/>
          <w:b/>
          <w:lang w:eastAsia="ru-RU"/>
        </w:rPr>
        <w:t>РОДИТЕЛЬСКИХ</w:t>
      </w:r>
      <w:proofErr w:type="gramEnd"/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СОБРАНИИ И КОНСУЛЬТАЦИИ </w:t>
      </w:r>
    </w:p>
    <w:p w:rsid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ВО ВТОРОЙ ГРУППЕ РАННЕГО ВОЗРАСТА,  МЛАДШЕЙ ГРУППЕ.</w:t>
      </w:r>
    </w:p>
    <w:p w:rsidR="0015146C" w:rsidRPr="00E819A1" w:rsidRDefault="0015146C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4860"/>
      </w:tblGrid>
      <w:tr w:rsidR="00E819A1" w:rsidRPr="00E819A1" w:rsidTr="0010024E">
        <w:tc>
          <w:tcPr>
            <w:tcW w:w="72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0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собрания, месяц</w:t>
            </w:r>
          </w:p>
        </w:tc>
        <w:tc>
          <w:tcPr>
            <w:tcW w:w="486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консультации</w:t>
            </w:r>
          </w:p>
        </w:tc>
      </w:tr>
      <w:tr w:rsidR="00E819A1" w:rsidRPr="00E819A1" w:rsidTr="0010024E">
        <w:trPr>
          <w:trHeight w:val="3029"/>
        </w:trPr>
        <w:tc>
          <w:tcPr>
            <w:tcW w:w="72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19A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</w:tcPr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«Элементарные навыки ребенка», «Кризис трех лет», сентябрь.  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«Развивающие игры в  семье», апрель.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0" w:type="dxa"/>
          </w:tcPr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 «Я – сам! Хочу! Могу! И буду».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«Что такое упрямство и каприз?».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«Если ребенок впадает в истерику».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«Вся наша жизнь – игра».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«Какие игрушки покупать малышу».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«В игре ребенок развивается». 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«Игра – не забава»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«Мастерим игрушки вместе».  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«Что такое семья для ребенка?». 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19A1" w:rsidRDefault="00E819A1" w:rsidP="00E819A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Pr="00E819A1" w:rsidRDefault="0015146C" w:rsidP="00E819A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ТЕМЫ </w:t>
      </w:r>
      <w:proofErr w:type="gramStart"/>
      <w:r w:rsidRPr="00E819A1">
        <w:rPr>
          <w:rFonts w:ascii="Times New Roman" w:eastAsia="Times New Roman" w:hAnsi="Times New Roman" w:cs="Times New Roman"/>
          <w:b/>
          <w:lang w:eastAsia="ru-RU"/>
        </w:rPr>
        <w:t>РОДИТЕЛЬСКИХ</w:t>
      </w:r>
      <w:proofErr w:type="gramEnd"/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СОБРАНИИ И КОНСУЛЬТАЦИИ </w:t>
      </w:r>
    </w:p>
    <w:p w:rsidR="00E819A1" w:rsidRPr="00E819A1" w:rsidRDefault="00E819A1" w:rsidP="00E8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>В СРЕДНЕЙ ГРУППЕ.</w:t>
      </w:r>
    </w:p>
    <w:p w:rsidR="00E819A1" w:rsidRDefault="00E819A1" w:rsidP="00E819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146C" w:rsidRPr="00E819A1" w:rsidRDefault="0015146C" w:rsidP="00E819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5040"/>
      </w:tblGrid>
      <w:tr w:rsidR="00E819A1" w:rsidRPr="00E819A1" w:rsidTr="0010024E">
        <w:trPr>
          <w:trHeight w:val="904"/>
        </w:trPr>
        <w:tc>
          <w:tcPr>
            <w:tcW w:w="72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32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собрания, месяц</w:t>
            </w:r>
          </w:p>
        </w:tc>
        <w:tc>
          <w:tcPr>
            <w:tcW w:w="504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консультации</w:t>
            </w:r>
          </w:p>
        </w:tc>
      </w:tr>
      <w:tr w:rsidR="00E819A1" w:rsidRPr="00E819A1" w:rsidTr="0010024E">
        <w:trPr>
          <w:trHeight w:val="3174"/>
        </w:trPr>
        <w:tc>
          <w:tcPr>
            <w:tcW w:w="720" w:type="dxa"/>
          </w:tcPr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20" w:type="dxa"/>
          </w:tcPr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«Растим </w:t>
            </w:r>
            <w:proofErr w:type="gramStart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здоровых</w:t>
            </w:r>
            <w:proofErr w:type="gramEnd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детей», сентябрь</w:t>
            </w: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 Правила общения с ребенком в семье», апрель  </w:t>
            </w:r>
          </w:p>
          <w:p w:rsidR="00E819A1" w:rsidRPr="00E819A1" w:rsidRDefault="00E819A1" w:rsidP="00E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0" w:type="dxa"/>
          </w:tcPr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«Как закаливать детей?»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«Правильно ли питается ваш ребенок?».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 Режим дня и его значение».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«Формирование культуры трапезы»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«Здоровье – всему голова».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«Когда, и что чувствует ребенок</w:t>
            </w:r>
            <w:proofErr w:type="gramStart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?.</w:t>
            </w:r>
            <w:proofErr w:type="gramEnd"/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«Что значит – активно слушать ребенка»</w:t>
            </w:r>
          </w:p>
          <w:p w:rsidR="00E819A1" w:rsidRPr="00E819A1" w:rsidRDefault="00E819A1" w:rsidP="00E8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«Как развивать любознательность малыша?».</w:t>
            </w:r>
          </w:p>
          <w:p w:rsidR="00E819A1" w:rsidRPr="00E819A1" w:rsidRDefault="00E819A1" w:rsidP="00E8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«Учим ребенка общаться</w:t>
            </w:r>
          </w:p>
        </w:tc>
      </w:tr>
    </w:tbl>
    <w:p w:rsidR="00E819A1" w:rsidRPr="00E819A1" w:rsidRDefault="00E819A1" w:rsidP="00E819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19A1" w:rsidRPr="00E819A1" w:rsidRDefault="00E819A1" w:rsidP="00E819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19A1" w:rsidRDefault="00E819A1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5146C" w:rsidRPr="00E819A1" w:rsidRDefault="0015146C" w:rsidP="001514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ТЕМЫ </w:t>
      </w:r>
      <w:proofErr w:type="gramStart"/>
      <w:r w:rsidRPr="00E819A1">
        <w:rPr>
          <w:rFonts w:ascii="Times New Roman" w:eastAsia="Times New Roman" w:hAnsi="Times New Roman" w:cs="Times New Roman"/>
          <w:b/>
          <w:lang w:eastAsia="ru-RU"/>
        </w:rPr>
        <w:t>РОДИТЕЛЬСКИХ</w:t>
      </w:r>
      <w:proofErr w:type="gramEnd"/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СОБРАНИИ И КОНСУЛЬТАЦИИ </w:t>
      </w: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>В СТАРШЕЙ ГРУППЕ.</w:t>
      </w:r>
    </w:p>
    <w:p w:rsidR="00E819A1" w:rsidRPr="00E819A1" w:rsidRDefault="00E819A1" w:rsidP="0015146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860"/>
        <w:gridCol w:w="4320"/>
      </w:tblGrid>
      <w:tr w:rsidR="00E819A1" w:rsidRPr="00E819A1" w:rsidTr="0010024E">
        <w:trPr>
          <w:trHeight w:val="845"/>
        </w:trPr>
        <w:tc>
          <w:tcPr>
            <w:tcW w:w="1156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0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собрания,  месяц</w:t>
            </w:r>
          </w:p>
        </w:tc>
        <w:tc>
          <w:tcPr>
            <w:tcW w:w="4320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консультации</w:t>
            </w:r>
          </w:p>
        </w:tc>
      </w:tr>
      <w:tr w:rsidR="00E819A1" w:rsidRPr="00E819A1" w:rsidTr="0010024E">
        <w:trPr>
          <w:trHeight w:val="1787"/>
        </w:trPr>
        <w:tc>
          <w:tcPr>
            <w:tcW w:w="1156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146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 2.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0" w:type="dxa"/>
          </w:tcPr>
          <w:p w:rsidR="00E819A1" w:rsidRPr="00E819A1" w:rsidRDefault="00E819A1" w:rsidP="0015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«Семейное чтение», сентябрь. 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«Агрессивный ребенок: причины появления и способы решения проблем», апрель. 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20" w:type="dxa"/>
          </w:tcPr>
          <w:p w:rsidR="00E819A1" w:rsidRPr="00E819A1" w:rsidRDefault="00E819A1" w:rsidP="0015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«Папа, мама, я – читающая семья».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«Как правильно подбирать литературу».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«Откуда берется такое поведение».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«Будьте примером для ребенка».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«Профилактика агрессивности».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«Ласка и хвала лишним не бывает».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«Детские вопросы и как на них отвечать?».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15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ТЕМЫ </w:t>
      </w:r>
      <w:proofErr w:type="gramStart"/>
      <w:r w:rsidRPr="00E819A1">
        <w:rPr>
          <w:rFonts w:ascii="Times New Roman" w:eastAsia="Times New Roman" w:hAnsi="Times New Roman" w:cs="Times New Roman"/>
          <w:b/>
          <w:lang w:eastAsia="ru-RU"/>
        </w:rPr>
        <w:t>РОДИТЕЛЬСКИХ</w:t>
      </w:r>
      <w:proofErr w:type="gramEnd"/>
      <w:r w:rsidRPr="00E819A1">
        <w:rPr>
          <w:rFonts w:ascii="Times New Roman" w:eastAsia="Times New Roman" w:hAnsi="Times New Roman" w:cs="Times New Roman"/>
          <w:b/>
          <w:lang w:eastAsia="ru-RU"/>
        </w:rPr>
        <w:t xml:space="preserve"> СОБРАНИИ И КОНСУЛЬТАЦИИ </w:t>
      </w: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19A1">
        <w:rPr>
          <w:rFonts w:ascii="Times New Roman" w:eastAsia="Times New Roman" w:hAnsi="Times New Roman" w:cs="Times New Roman"/>
          <w:b/>
          <w:lang w:eastAsia="ru-RU"/>
        </w:rPr>
        <w:t>В ПОДГОТОВИТЕЛЬНОЙ ГРУППЕ.</w:t>
      </w: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19A1" w:rsidRPr="00E819A1" w:rsidRDefault="00E819A1" w:rsidP="0015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60"/>
        <w:gridCol w:w="4320"/>
      </w:tblGrid>
      <w:tr w:rsidR="00E819A1" w:rsidRPr="00E819A1" w:rsidTr="0010024E">
        <w:tc>
          <w:tcPr>
            <w:tcW w:w="720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0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собрания, месяц</w:t>
            </w:r>
          </w:p>
        </w:tc>
        <w:tc>
          <w:tcPr>
            <w:tcW w:w="4320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Тема консультации</w:t>
            </w:r>
          </w:p>
        </w:tc>
      </w:tr>
      <w:tr w:rsidR="00E819A1" w:rsidRPr="00E819A1" w:rsidTr="0010024E">
        <w:trPr>
          <w:trHeight w:val="3919"/>
        </w:trPr>
        <w:tc>
          <w:tcPr>
            <w:tcW w:w="720" w:type="dxa"/>
          </w:tcPr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«.Роль игры  в подготовке детей к школе», сентябрь.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«Помощь родителей в подготовке  детей к школе», апрель.</w:t>
            </w:r>
          </w:p>
          <w:p w:rsidR="00E819A1" w:rsidRPr="00E819A1" w:rsidRDefault="00E819A1" w:rsidP="0015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20" w:type="dxa"/>
          </w:tcPr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«Играя – учимся…».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«Игра является ведущим видом деятельности в дошкольном детстве». 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«Познавательные интересы вашего ребенка».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«Речевая готовность к школе»»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«Что мы не понимаем?»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«В семье растет будущий школьник».</w:t>
            </w:r>
          </w:p>
          <w:p w:rsidR="00E819A1" w:rsidRPr="00E819A1" w:rsidRDefault="00E819A1" w:rsidP="001514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9A1">
              <w:rPr>
                <w:rFonts w:ascii="Times New Roman" w:eastAsia="Times New Roman" w:hAnsi="Times New Roman" w:cs="Times New Roman"/>
                <w:lang w:eastAsia="ru-RU"/>
              </w:rPr>
              <w:t>«Режим будущего школьника».</w:t>
            </w:r>
          </w:p>
        </w:tc>
      </w:tr>
    </w:tbl>
    <w:p w:rsidR="00E819A1" w:rsidRPr="00E819A1" w:rsidRDefault="00E819A1" w:rsidP="001514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819A1" w:rsidRPr="00E819A1" w:rsidSect="0010024E">
          <w:pgSz w:w="11906" w:h="16838"/>
          <w:pgMar w:top="1134" w:right="567" w:bottom="1134" w:left="567" w:header="720" w:footer="720" w:gutter="0"/>
          <w:cols w:space="708"/>
          <w:docGrid w:linePitch="360"/>
        </w:sectPr>
      </w:pPr>
    </w:p>
    <w:p w:rsidR="0015146C" w:rsidRPr="0015146C" w:rsidRDefault="0015146C" w:rsidP="001514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15146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План работы</w:t>
      </w:r>
    </w:p>
    <w:p w:rsidR="0015146C" w:rsidRPr="0015146C" w:rsidRDefault="0015146C" w:rsidP="001514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15146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МДОУ «Детский сад № 4 комбинированного вида»</w:t>
      </w:r>
    </w:p>
    <w:p w:rsidR="0015146C" w:rsidRPr="0015146C" w:rsidRDefault="0015146C" w:rsidP="0015146C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15146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и МОУ «СОШ № 6»</w:t>
      </w:r>
    </w:p>
    <w:p w:rsidR="0015146C" w:rsidRPr="0015146C" w:rsidRDefault="0015146C" w:rsidP="0015146C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32"/>
          <w:szCs w:val="24"/>
          <w:lang w:eastAsia="zh-CN"/>
        </w:rPr>
      </w:pPr>
      <w:r w:rsidRPr="0015146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по вопросам преемственности </w:t>
      </w:r>
      <w:proofErr w:type="gramStart"/>
      <w:r w:rsidRPr="0015146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дошкольного</w:t>
      </w:r>
      <w:proofErr w:type="gramEnd"/>
    </w:p>
    <w:p w:rsidR="0015146C" w:rsidRPr="0015146C" w:rsidRDefault="0015146C" w:rsidP="001514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5146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и начального обучения на 2024-2025 учебный год.</w:t>
      </w:r>
    </w:p>
    <w:p w:rsidR="0015146C" w:rsidRPr="0015146C" w:rsidRDefault="0015146C" w:rsidP="001514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1077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1701"/>
        <w:gridCol w:w="2127"/>
      </w:tblGrid>
      <w:tr w:rsidR="0015146C" w:rsidRPr="0015146C" w:rsidTr="0015146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Содержание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15146C" w:rsidRPr="0015146C" w:rsidTr="0015146C">
        <w:trPr>
          <w:trHeight w:val="1204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46C" w:rsidRPr="0015146C" w:rsidRDefault="0015146C" w:rsidP="0015146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МЕТОДИЧЕСКАЯ РАБОТА.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Составление и обсуждение совместного плана работы МДОУ № 4 и СОШ № 6 по вопросам преемственности.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Проведение общего родительского собрания на тему «Готовность ребенка к школе», «Формирование предпосылок к учебной деятельности у дошкольников».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Круглый стол «Преемственность дошкольного и начального образования с учетом  требований  ФГОС НОО, ФГОС ДО, ФОП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».  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Обсуждение вопросов воспитания и обучения в дошкольном учреждении, в начальных классах, с учетом требований ФГОС общего образования и ФГОС ДО, требований современных программ начальной школы и программ по дошкольному образованию.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ППК «Анализ адаптационного периода учеников 1 класса – выпускников ДОУ» (круглый стол по готовности детей к школе).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Посещение учителями занятий в подготовительных группах, воспитателями уроков в первом классе.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Изучение современной нормативно-правовое базы по преемственности дошкольного и начального образования.</w:t>
            </w:r>
            <w:proofErr w:type="gramEnd"/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</w:t>
            </w: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Проведение диагностического обследования психологической готовности детей ДОУ  к школе.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ППК «Готовность выпускников ДОУ  к школьному обучению».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Круглый стол «Ребенок на пороге школы» (для воспитателей подготовительных групп, учителей школы с приглашением педагогов-психологов и учителей-логопедов ДОУ и  школы).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Встреча с учителями в детском саду «Давайте познакомимся» (посещение учителями школы  занятий</w:t>
            </w:r>
            <w:proofErr w:type="gramEnd"/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 в подготовительных группах).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12. Учеба в родительском университете родителей (законных представителей)  будущих первоклассников «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Предшкольная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пора».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13. </w:t>
            </w: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Общее родительское собрание «Будущий первоклассник».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14. </w:t>
            </w: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Индивидуальное консультирование родителей (законных представителей):  «Как помочь адаптироваться детям к школьной жизни». «Школьная зрелость», «Мотивационная готовность детей к школе», «Мониторинг готовности ребенка к обучению в школе».</w:t>
            </w:r>
          </w:p>
          <w:p w:rsidR="0015146C" w:rsidRPr="0015146C" w:rsidRDefault="0015146C" w:rsidP="0015146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15. </w:t>
            </w: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Проведение пятидневных занятий с дошкольниками «Введение в школьную жизнь».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ПО ПОДГОТОВКЕ ДЕТЕЙ К ШКОЛЕ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Посещение праздничной линейки 1 сентября воспитанниками подготовительных групп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Экскурсии и целевые прогулки в школу: знакомство с пришкольным участком, помещением школы, классами, кабинетами.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Экскурсии в библиотеку, спортивный зал, компьютерный класс школы.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Встреча с учителями в детском саду «Давайте познакомимся!»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ТЕМАТИЧЕСКИЕ ВЫСТАВКИ.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Работа с родителями (законными представителями).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Наглядная информация «Готов ли Ваш ребенок к школе».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Психологический тренинг «Готова ли семья к поступлению ребенка в первый класс?»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Консультация для родителей (законных представителей) «На пороге школы».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833CAE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Составление памятки «Скоро в школу».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46C" w:rsidRPr="0015146C" w:rsidRDefault="0015146C" w:rsidP="0015146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Октябрь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Октябрь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Ноябрь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Апрель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Апрель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Апрель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Апрель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май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Сентябрь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 течение года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Апрель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январь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февраль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апрель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46C" w:rsidRPr="0015146C" w:rsidRDefault="0015146C" w:rsidP="0015146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Зам. зав.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ВОД, завуч начальных классов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.д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иректора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 УВР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Зам. зав.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ВОД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учителя, 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Зам. зав.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ВОД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завуч, воспитатели, учителя нач. классов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Зам. зав.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ВОД, завуч, педагог-психолог, учителя-логопеды,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Зам. зав.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ВОД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завуч, воспитатели, учителя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Педагог-психолог, 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.з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ав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 по ВОД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.з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ав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 по ВОД, педагог-психолог, 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.з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ав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по ВОД, воспитатели, 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учит.н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кл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Педагоги ДОУ и школы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воспитатели, учителя, специалисты ДОУ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воспитатели, учителя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.д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иректора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 УВР, учителя нач. классов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Воспитатели  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Воспитатели  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учит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кл</w:t>
            </w:r>
            <w:proofErr w:type="spellEnd"/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Воспитатели  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учит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кл</w:t>
            </w:r>
            <w:proofErr w:type="spellEnd"/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</w:t>
            </w:r>
            <w:proofErr w:type="gram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.з</w:t>
            </w:r>
            <w:proofErr w:type="gram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ав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по ВОД, </w:t>
            </w:r>
            <w:proofErr w:type="spellStart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зам.директора</w:t>
            </w:r>
            <w:proofErr w:type="spellEnd"/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по УВР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Воспитатели</w:t>
            </w: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15146C" w:rsidRPr="0015146C" w:rsidRDefault="0015146C" w:rsidP="001514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5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педагог-психолог </w:t>
            </w:r>
          </w:p>
        </w:tc>
      </w:tr>
    </w:tbl>
    <w:p w:rsidR="00424576" w:rsidRPr="0015146C" w:rsidRDefault="00424576" w:rsidP="007F1DEC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</w:rPr>
      </w:pPr>
    </w:p>
    <w:sectPr w:rsidR="00424576" w:rsidRPr="0015146C" w:rsidSect="008E1D1B">
      <w:pgSz w:w="11906" w:h="16838"/>
      <w:pgMar w:top="426" w:right="424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55" w:rsidRDefault="00331755" w:rsidP="00B875FF">
      <w:pPr>
        <w:spacing w:after="0" w:line="240" w:lineRule="auto"/>
      </w:pPr>
      <w:r>
        <w:separator/>
      </w:r>
    </w:p>
  </w:endnote>
  <w:endnote w:type="continuationSeparator" w:id="0">
    <w:p w:rsidR="00331755" w:rsidRDefault="00331755" w:rsidP="00B8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55" w:rsidRDefault="00331755" w:rsidP="00B875FF">
      <w:pPr>
        <w:spacing w:after="0" w:line="240" w:lineRule="auto"/>
      </w:pPr>
      <w:r>
        <w:separator/>
      </w:r>
    </w:p>
  </w:footnote>
  <w:footnote w:type="continuationSeparator" w:id="0">
    <w:p w:rsidR="00331755" w:rsidRDefault="00331755" w:rsidP="00B8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D"/>
    <w:multiLevelType w:val="multilevel"/>
    <w:tmpl w:val="519667D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936" w:hanging="360"/>
      </w:pPr>
      <w:rPr>
        <w:rFonts w:ascii="Symbol" w:hAnsi="Symbol" w:cs="Symbol"/>
        <w:color w:val="000000"/>
      </w:rPr>
    </w:lvl>
  </w:abstractNum>
  <w:abstractNum w:abstractNumId="6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000000"/>
        <w:sz w:val="24"/>
        <w:szCs w:val="24"/>
        <w:lang w:eastAsia="ru-RU"/>
      </w:rPr>
    </w:lvl>
  </w:abstractNum>
  <w:abstractNum w:abstractNumId="7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8">
    <w:nsid w:val="03E173DA"/>
    <w:multiLevelType w:val="multilevel"/>
    <w:tmpl w:val="84D2FD1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55D65D7"/>
    <w:multiLevelType w:val="multilevel"/>
    <w:tmpl w:val="6EA635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138F02F6"/>
    <w:multiLevelType w:val="multilevel"/>
    <w:tmpl w:val="99667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5395D82"/>
    <w:multiLevelType w:val="hybridMultilevel"/>
    <w:tmpl w:val="BE6E28DA"/>
    <w:lvl w:ilvl="0" w:tplc="04F0BE28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9F1022"/>
    <w:multiLevelType w:val="multilevel"/>
    <w:tmpl w:val="309676FA"/>
    <w:styleLink w:val="WW8Num5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FCE02E1"/>
    <w:multiLevelType w:val="hybridMultilevel"/>
    <w:tmpl w:val="0F14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A266E"/>
    <w:multiLevelType w:val="multilevel"/>
    <w:tmpl w:val="E39EBF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354683"/>
    <w:multiLevelType w:val="hybridMultilevel"/>
    <w:tmpl w:val="A72A8260"/>
    <w:lvl w:ilvl="0" w:tplc="0D1AE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7863C8"/>
    <w:multiLevelType w:val="multilevel"/>
    <w:tmpl w:val="B3D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702FA"/>
    <w:multiLevelType w:val="multilevel"/>
    <w:tmpl w:val="5656B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59247C82"/>
    <w:multiLevelType w:val="multilevel"/>
    <w:tmpl w:val="C55A8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9EF700F"/>
    <w:multiLevelType w:val="multilevel"/>
    <w:tmpl w:val="5DEA43E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Verdana"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Verdana" w:hAnsi="Times New Roman" w:cs="Verdana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Verdana" w:hAnsi="Times New Roman" w:cs="Verdana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Verdana" w:hAnsi="Times New Roman" w:cs="Verdana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Verdana" w:hAnsi="Times New Roman" w:cs="Verdana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Verdana" w:hAnsi="Times New Roman" w:cs="Verdana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Verdana" w:hAnsi="Times New Roman" w:cs="Verdana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Verdana" w:hAnsi="Times New Roman" w:cs="Verdana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Verdana" w:hAnsi="Times New Roman" w:cs="Verdana" w:hint="default"/>
        <w:color w:val="auto"/>
        <w:sz w:val="24"/>
      </w:rPr>
    </w:lvl>
  </w:abstractNum>
  <w:abstractNum w:abstractNumId="20">
    <w:nsid w:val="5FFA502B"/>
    <w:multiLevelType w:val="multilevel"/>
    <w:tmpl w:val="7F9C26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653F736E"/>
    <w:multiLevelType w:val="multilevel"/>
    <w:tmpl w:val="0E286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5647E4"/>
    <w:multiLevelType w:val="hybridMultilevel"/>
    <w:tmpl w:val="59A0E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842884"/>
    <w:multiLevelType w:val="hybridMultilevel"/>
    <w:tmpl w:val="F47E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64F3C"/>
    <w:multiLevelType w:val="multilevel"/>
    <w:tmpl w:val="0BECCBA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9DA2C06"/>
    <w:multiLevelType w:val="multilevel"/>
    <w:tmpl w:val="19F8865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CEE42EF"/>
    <w:multiLevelType w:val="multilevel"/>
    <w:tmpl w:val="34061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6D7738BD"/>
    <w:multiLevelType w:val="multilevel"/>
    <w:tmpl w:val="F30C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D697C"/>
    <w:multiLevelType w:val="multilevel"/>
    <w:tmpl w:val="36523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A624A4A"/>
    <w:multiLevelType w:val="multilevel"/>
    <w:tmpl w:val="886C0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13"/>
  </w:num>
  <w:num w:numId="5">
    <w:abstractNumId w:val="27"/>
  </w:num>
  <w:num w:numId="6">
    <w:abstractNumId w:val="21"/>
  </w:num>
  <w:num w:numId="7">
    <w:abstractNumId w:val="9"/>
  </w:num>
  <w:num w:numId="8">
    <w:abstractNumId w:val="16"/>
  </w:num>
  <w:num w:numId="9">
    <w:abstractNumId w:val="20"/>
  </w:num>
  <w:num w:numId="10">
    <w:abstractNumId w:val="11"/>
  </w:num>
  <w:num w:numId="11">
    <w:abstractNumId w:val="26"/>
  </w:num>
  <w:num w:numId="12">
    <w:abstractNumId w:val="28"/>
  </w:num>
  <w:num w:numId="13">
    <w:abstractNumId w:val="14"/>
  </w:num>
  <w:num w:numId="14">
    <w:abstractNumId w:val="18"/>
  </w:num>
  <w:num w:numId="15">
    <w:abstractNumId w:val="29"/>
  </w:num>
  <w:num w:numId="16">
    <w:abstractNumId w:val="17"/>
  </w:num>
  <w:num w:numId="17">
    <w:abstractNumId w:val="3"/>
  </w:num>
  <w:num w:numId="18">
    <w:abstractNumId w:val="22"/>
  </w:num>
  <w:num w:numId="19">
    <w:abstractNumId w:val="19"/>
  </w:num>
  <w:num w:numId="20">
    <w:abstractNumId w:val="8"/>
  </w:num>
  <w:num w:numId="21">
    <w:abstractNumId w:val="25"/>
  </w:num>
  <w:num w:numId="22">
    <w:abstractNumId w:val="24"/>
  </w:num>
  <w:num w:numId="23">
    <w:abstractNumId w:val="12"/>
  </w:num>
  <w:num w:numId="24">
    <w:abstractNumId w:val="8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5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18"/>
    <w:rsid w:val="0000174B"/>
    <w:rsid w:val="00013A91"/>
    <w:rsid w:val="00015AC0"/>
    <w:rsid w:val="00015D41"/>
    <w:rsid w:val="00017337"/>
    <w:rsid w:val="000507EF"/>
    <w:rsid w:val="00052831"/>
    <w:rsid w:val="00055DE0"/>
    <w:rsid w:val="000574E9"/>
    <w:rsid w:val="00062F36"/>
    <w:rsid w:val="00065E62"/>
    <w:rsid w:val="00065F1F"/>
    <w:rsid w:val="00066662"/>
    <w:rsid w:val="000745AB"/>
    <w:rsid w:val="00074681"/>
    <w:rsid w:val="0007689F"/>
    <w:rsid w:val="000868AD"/>
    <w:rsid w:val="0009173B"/>
    <w:rsid w:val="00095564"/>
    <w:rsid w:val="00095BA0"/>
    <w:rsid w:val="00096B4B"/>
    <w:rsid w:val="000A0E12"/>
    <w:rsid w:val="000A38A0"/>
    <w:rsid w:val="000B20B5"/>
    <w:rsid w:val="000B4D43"/>
    <w:rsid w:val="000D68AE"/>
    <w:rsid w:val="000E1449"/>
    <w:rsid w:val="000E4B8E"/>
    <w:rsid w:val="000E627F"/>
    <w:rsid w:val="000F6F86"/>
    <w:rsid w:val="0010024E"/>
    <w:rsid w:val="0011146A"/>
    <w:rsid w:val="001162FE"/>
    <w:rsid w:val="00121E6C"/>
    <w:rsid w:val="00122D4F"/>
    <w:rsid w:val="00136C51"/>
    <w:rsid w:val="001379CC"/>
    <w:rsid w:val="00144CBC"/>
    <w:rsid w:val="0015007D"/>
    <w:rsid w:val="00150A3C"/>
    <w:rsid w:val="0015146C"/>
    <w:rsid w:val="00151D9A"/>
    <w:rsid w:val="00153207"/>
    <w:rsid w:val="00157809"/>
    <w:rsid w:val="001609F3"/>
    <w:rsid w:val="00161E5C"/>
    <w:rsid w:val="00161F03"/>
    <w:rsid w:val="001630B7"/>
    <w:rsid w:val="00174235"/>
    <w:rsid w:val="0018139A"/>
    <w:rsid w:val="00182905"/>
    <w:rsid w:val="00182B16"/>
    <w:rsid w:val="0019363F"/>
    <w:rsid w:val="00197283"/>
    <w:rsid w:val="00197C53"/>
    <w:rsid w:val="001A57A1"/>
    <w:rsid w:val="001A63A7"/>
    <w:rsid w:val="001B511E"/>
    <w:rsid w:val="001B6494"/>
    <w:rsid w:val="001B78B9"/>
    <w:rsid w:val="001C24BE"/>
    <w:rsid w:val="001C3F5D"/>
    <w:rsid w:val="001D0424"/>
    <w:rsid w:val="001E17F6"/>
    <w:rsid w:val="001E3E99"/>
    <w:rsid w:val="001E6CC8"/>
    <w:rsid w:val="001F52EB"/>
    <w:rsid w:val="001F5448"/>
    <w:rsid w:val="002020E9"/>
    <w:rsid w:val="002147E0"/>
    <w:rsid w:val="00223795"/>
    <w:rsid w:val="002368AE"/>
    <w:rsid w:val="00240E70"/>
    <w:rsid w:val="002526E4"/>
    <w:rsid w:val="002543D6"/>
    <w:rsid w:val="00261E29"/>
    <w:rsid w:val="0026248D"/>
    <w:rsid w:val="002637EC"/>
    <w:rsid w:val="00271FDB"/>
    <w:rsid w:val="00277F9C"/>
    <w:rsid w:val="00280E5B"/>
    <w:rsid w:val="002811FD"/>
    <w:rsid w:val="002847B5"/>
    <w:rsid w:val="002854ED"/>
    <w:rsid w:val="00287822"/>
    <w:rsid w:val="00287857"/>
    <w:rsid w:val="0029587E"/>
    <w:rsid w:val="00297E46"/>
    <w:rsid w:val="002B39E6"/>
    <w:rsid w:val="002C407A"/>
    <w:rsid w:val="002D0021"/>
    <w:rsid w:val="002D5898"/>
    <w:rsid w:val="002F26C9"/>
    <w:rsid w:val="002F42D3"/>
    <w:rsid w:val="00300574"/>
    <w:rsid w:val="00302EE1"/>
    <w:rsid w:val="00304B9D"/>
    <w:rsid w:val="00307211"/>
    <w:rsid w:val="00311F8A"/>
    <w:rsid w:val="00323149"/>
    <w:rsid w:val="00327BE1"/>
    <w:rsid w:val="00331755"/>
    <w:rsid w:val="00340E5E"/>
    <w:rsid w:val="00353D5F"/>
    <w:rsid w:val="00366491"/>
    <w:rsid w:val="0037507B"/>
    <w:rsid w:val="00375A3C"/>
    <w:rsid w:val="00390138"/>
    <w:rsid w:val="00393DB4"/>
    <w:rsid w:val="0039689C"/>
    <w:rsid w:val="003B3666"/>
    <w:rsid w:val="003C563F"/>
    <w:rsid w:val="003D7D81"/>
    <w:rsid w:val="003F5780"/>
    <w:rsid w:val="003F725A"/>
    <w:rsid w:val="00401D4F"/>
    <w:rsid w:val="00416D1A"/>
    <w:rsid w:val="004200DA"/>
    <w:rsid w:val="00424576"/>
    <w:rsid w:val="004325F9"/>
    <w:rsid w:val="00440E7C"/>
    <w:rsid w:val="00442BB7"/>
    <w:rsid w:val="004456AC"/>
    <w:rsid w:val="004544AC"/>
    <w:rsid w:val="00457E4B"/>
    <w:rsid w:val="00462E79"/>
    <w:rsid w:val="00470DF2"/>
    <w:rsid w:val="00473B80"/>
    <w:rsid w:val="004756DC"/>
    <w:rsid w:val="00475907"/>
    <w:rsid w:val="00482A0A"/>
    <w:rsid w:val="004927D1"/>
    <w:rsid w:val="00496C78"/>
    <w:rsid w:val="004A1A3A"/>
    <w:rsid w:val="004A6936"/>
    <w:rsid w:val="004B36F5"/>
    <w:rsid w:val="004B5701"/>
    <w:rsid w:val="004C2546"/>
    <w:rsid w:val="004C3DF3"/>
    <w:rsid w:val="004D4D11"/>
    <w:rsid w:val="004E0860"/>
    <w:rsid w:val="004F4955"/>
    <w:rsid w:val="00501A34"/>
    <w:rsid w:val="00504E82"/>
    <w:rsid w:val="00516EB4"/>
    <w:rsid w:val="00540341"/>
    <w:rsid w:val="00542F9B"/>
    <w:rsid w:val="0054582E"/>
    <w:rsid w:val="00555934"/>
    <w:rsid w:val="005627F2"/>
    <w:rsid w:val="005701AD"/>
    <w:rsid w:val="00573606"/>
    <w:rsid w:val="005750AA"/>
    <w:rsid w:val="00575242"/>
    <w:rsid w:val="00577C0E"/>
    <w:rsid w:val="00577E1A"/>
    <w:rsid w:val="005850A4"/>
    <w:rsid w:val="005854CB"/>
    <w:rsid w:val="00585FB2"/>
    <w:rsid w:val="00587755"/>
    <w:rsid w:val="00590F22"/>
    <w:rsid w:val="00592BB3"/>
    <w:rsid w:val="00595B87"/>
    <w:rsid w:val="00595D1F"/>
    <w:rsid w:val="00596A02"/>
    <w:rsid w:val="005B2734"/>
    <w:rsid w:val="005B2AB4"/>
    <w:rsid w:val="005B449D"/>
    <w:rsid w:val="005B55D1"/>
    <w:rsid w:val="005D6A11"/>
    <w:rsid w:val="005D7E24"/>
    <w:rsid w:val="005E1D09"/>
    <w:rsid w:val="005F142B"/>
    <w:rsid w:val="005F2078"/>
    <w:rsid w:val="005F3A87"/>
    <w:rsid w:val="00602339"/>
    <w:rsid w:val="00603E02"/>
    <w:rsid w:val="00607896"/>
    <w:rsid w:val="00611549"/>
    <w:rsid w:val="0061323B"/>
    <w:rsid w:val="00624D96"/>
    <w:rsid w:val="00633604"/>
    <w:rsid w:val="00636985"/>
    <w:rsid w:val="00662ABF"/>
    <w:rsid w:val="00664F8D"/>
    <w:rsid w:val="00671353"/>
    <w:rsid w:val="0067152E"/>
    <w:rsid w:val="00683597"/>
    <w:rsid w:val="006836D7"/>
    <w:rsid w:val="00684090"/>
    <w:rsid w:val="00691B20"/>
    <w:rsid w:val="006945A9"/>
    <w:rsid w:val="006A7277"/>
    <w:rsid w:val="006B1B97"/>
    <w:rsid w:val="006B7BF8"/>
    <w:rsid w:val="006C119F"/>
    <w:rsid w:val="006D1D51"/>
    <w:rsid w:val="006D6D76"/>
    <w:rsid w:val="006F3FBC"/>
    <w:rsid w:val="006F5038"/>
    <w:rsid w:val="00712FA6"/>
    <w:rsid w:val="007148B5"/>
    <w:rsid w:val="007167FE"/>
    <w:rsid w:val="007354F8"/>
    <w:rsid w:val="00736C80"/>
    <w:rsid w:val="00741086"/>
    <w:rsid w:val="00755790"/>
    <w:rsid w:val="00757C21"/>
    <w:rsid w:val="0077034A"/>
    <w:rsid w:val="00773EBD"/>
    <w:rsid w:val="00780454"/>
    <w:rsid w:val="00780628"/>
    <w:rsid w:val="00783A6D"/>
    <w:rsid w:val="007865C1"/>
    <w:rsid w:val="00794BB2"/>
    <w:rsid w:val="00797524"/>
    <w:rsid w:val="007A0383"/>
    <w:rsid w:val="007A0768"/>
    <w:rsid w:val="007A08CF"/>
    <w:rsid w:val="007B25BF"/>
    <w:rsid w:val="007C5149"/>
    <w:rsid w:val="007C5D3F"/>
    <w:rsid w:val="007D789F"/>
    <w:rsid w:val="007E1729"/>
    <w:rsid w:val="007E47B7"/>
    <w:rsid w:val="007F1BD5"/>
    <w:rsid w:val="007F1DEC"/>
    <w:rsid w:val="0080373E"/>
    <w:rsid w:val="00816917"/>
    <w:rsid w:val="008256CD"/>
    <w:rsid w:val="00827125"/>
    <w:rsid w:val="00827C3C"/>
    <w:rsid w:val="00833CAE"/>
    <w:rsid w:val="00834763"/>
    <w:rsid w:val="00842FBD"/>
    <w:rsid w:val="00846E68"/>
    <w:rsid w:val="0084732C"/>
    <w:rsid w:val="0086330B"/>
    <w:rsid w:val="008706A9"/>
    <w:rsid w:val="00871449"/>
    <w:rsid w:val="00872E5F"/>
    <w:rsid w:val="008853F8"/>
    <w:rsid w:val="00890200"/>
    <w:rsid w:val="0089127C"/>
    <w:rsid w:val="008A761E"/>
    <w:rsid w:val="008B1FA0"/>
    <w:rsid w:val="008B42FD"/>
    <w:rsid w:val="008B47CE"/>
    <w:rsid w:val="008C1851"/>
    <w:rsid w:val="008D5608"/>
    <w:rsid w:val="008D6742"/>
    <w:rsid w:val="008D7F3E"/>
    <w:rsid w:val="008E07F1"/>
    <w:rsid w:val="008E1D1B"/>
    <w:rsid w:val="008E7A12"/>
    <w:rsid w:val="009009F7"/>
    <w:rsid w:val="00901A23"/>
    <w:rsid w:val="009063A6"/>
    <w:rsid w:val="00907498"/>
    <w:rsid w:val="0091128F"/>
    <w:rsid w:val="00921E06"/>
    <w:rsid w:val="00923F1C"/>
    <w:rsid w:val="00926A4B"/>
    <w:rsid w:val="00926F9D"/>
    <w:rsid w:val="00927DA7"/>
    <w:rsid w:val="009508BF"/>
    <w:rsid w:val="00953425"/>
    <w:rsid w:val="00953EC6"/>
    <w:rsid w:val="00953FEA"/>
    <w:rsid w:val="009541C6"/>
    <w:rsid w:val="009560E7"/>
    <w:rsid w:val="00957ACB"/>
    <w:rsid w:val="00961088"/>
    <w:rsid w:val="009619F0"/>
    <w:rsid w:val="00964B07"/>
    <w:rsid w:val="00983EA5"/>
    <w:rsid w:val="009921BA"/>
    <w:rsid w:val="0099605D"/>
    <w:rsid w:val="009A6E97"/>
    <w:rsid w:val="009B114C"/>
    <w:rsid w:val="009C1A59"/>
    <w:rsid w:val="009D12F3"/>
    <w:rsid w:val="009D4A7A"/>
    <w:rsid w:val="009E3A14"/>
    <w:rsid w:val="009E3EC8"/>
    <w:rsid w:val="009E47D7"/>
    <w:rsid w:val="009E4868"/>
    <w:rsid w:val="00A111A7"/>
    <w:rsid w:val="00A11FE6"/>
    <w:rsid w:val="00A1406D"/>
    <w:rsid w:val="00A14FB6"/>
    <w:rsid w:val="00A15C04"/>
    <w:rsid w:val="00A2289E"/>
    <w:rsid w:val="00A23365"/>
    <w:rsid w:val="00A53326"/>
    <w:rsid w:val="00A71311"/>
    <w:rsid w:val="00A73FD7"/>
    <w:rsid w:val="00A86038"/>
    <w:rsid w:val="00A8731C"/>
    <w:rsid w:val="00A963E8"/>
    <w:rsid w:val="00A96640"/>
    <w:rsid w:val="00AA4D5B"/>
    <w:rsid w:val="00AA666C"/>
    <w:rsid w:val="00AB12F8"/>
    <w:rsid w:val="00AB133D"/>
    <w:rsid w:val="00AB17BE"/>
    <w:rsid w:val="00AB3683"/>
    <w:rsid w:val="00AB79D7"/>
    <w:rsid w:val="00AB7FF2"/>
    <w:rsid w:val="00AC17CA"/>
    <w:rsid w:val="00AC1A75"/>
    <w:rsid w:val="00AC4B52"/>
    <w:rsid w:val="00AC7693"/>
    <w:rsid w:val="00AC7DCD"/>
    <w:rsid w:val="00AC7E5A"/>
    <w:rsid w:val="00AD2E83"/>
    <w:rsid w:val="00AD640D"/>
    <w:rsid w:val="00AE2CA7"/>
    <w:rsid w:val="00AE31D5"/>
    <w:rsid w:val="00AF34CC"/>
    <w:rsid w:val="00B05AE9"/>
    <w:rsid w:val="00B164E8"/>
    <w:rsid w:val="00B21049"/>
    <w:rsid w:val="00B226E5"/>
    <w:rsid w:val="00B33E8F"/>
    <w:rsid w:val="00B40E7B"/>
    <w:rsid w:val="00B43D58"/>
    <w:rsid w:val="00B477CA"/>
    <w:rsid w:val="00B51064"/>
    <w:rsid w:val="00B521C6"/>
    <w:rsid w:val="00B526E8"/>
    <w:rsid w:val="00B543EC"/>
    <w:rsid w:val="00B56B0F"/>
    <w:rsid w:val="00B6073F"/>
    <w:rsid w:val="00B71E8D"/>
    <w:rsid w:val="00B73BC3"/>
    <w:rsid w:val="00B75779"/>
    <w:rsid w:val="00B8273F"/>
    <w:rsid w:val="00B87334"/>
    <w:rsid w:val="00B875FF"/>
    <w:rsid w:val="00BA30D8"/>
    <w:rsid w:val="00BC1A69"/>
    <w:rsid w:val="00BC7160"/>
    <w:rsid w:val="00BD10ED"/>
    <w:rsid w:val="00BD1152"/>
    <w:rsid w:val="00BD34DD"/>
    <w:rsid w:val="00BE4685"/>
    <w:rsid w:val="00BF0C96"/>
    <w:rsid w:val="00BF3479"/>
    <w:rsid w:val="00BF600C"/>
    <w:rsid w:val="00C020B0"/>
    <w:rsid w:val="00C16D41"/>
    <w:rsid w:val="00C266C8"/>
    <w:rsid w:val="00C4768E"/>
    <w:rsid w:val="00C5078D"/>
    <w:rsid w:val="00C53C13"/>
    <w:rsid w:val="00C56D65"/>
    <w:rsid w:val="00C575F3"/>
    <w:rsid w:val="00C63AF5"/>
    <w:rsid w:val="00C66E0D"/>
    <w:rsid w:val="00C75D19"/>
    <w:rsid w:val="00C80287"/>
    <w:rsid w:val="00C84B0B"/>
    <w:rsid w:val="00C91C98"/>
    <w:rsid w:val="00CA1A3B"/>
    <w:rsid w:val="00CA2C96"/>
    <w:rsid w:val="00CA40C1"/>
    <w:rsid w:val="00CA6B27"/>
    <w:rsid w:val="00CB0419"/>
    <w:rsid w:val="00CB5190"/>
    <w:rsid w:val="00CB73C0"/>
    <w:rsid w:val="00CC1FF7"/>
    <w:rsid w:val="00CD7B26"/>
    <w:rsid w:val="00CE08F8"/>
    <w:rsid w:val="00CE662B"/>
    <w:rsid w:val="00CE69FF"/>
    <w:rsid w:val="00D01420"/>
    <w:rsid w:val="00D17A37"/>
    <w:rsid w:val="00D17A3D"/>
    <w:rsid w:val="00D25475"/>
    <w:rsid w:val="00D27E54"/>
    <w:rsid w:val="00D30920"/>
    <w:rsid w:val="00D4186F"/>
    <w:rsid w:val="00D45879"/>
    <w:rsid w:val="00D4672D"/>
    <w:rsid w:val="00D5645B"/>
    <w:rsid w:val="00D61CDA"/>
    <w:rsid w:val="00D64179"/>
    <w:rsid w:val="00D67BE6"/>
    <w:rsid w:val="00D70936"/>
    <w:rsid w:val="00D739EA"/>
    <w:rsid w:val="00D74F95"/>
    <w:rsid w:val="00D816E8"/>
    <w:rsid w:val="00D81DB2"/>
    <w:rsid w:val="00D86B9F"/>
    <w:rsid w:val="00D90919"/>
    <w:rsid w:val="00D97094"/>
    <w:rsid w:val="00DA1A96"/>
    <w:rsid w:val="00DA21E2"/>
    <w:rsid w:val="00DA2470"/>
    <w:rsid w:val="00DA43DA"/>
    <w:rsid w:val="00DA7298"/>
    <w:rsid w:val="00DC2027"/>
    <w:rsid w:val="00DD4051"/>
    <w:rsid w:val="00DD4C28"/>
    <w:rsid w:val="00DF1D1E"/>
    <w:rsid w:val="00DF301C"/>
    <w:rsid w:val="00DF308C"/>
    <w:rsid w:val="00DF366C"/>
    <w:rsid w:val="00DF74A1"/>
    <w:rsid w:val="00DF7D6B"/>
    <w:rsid w:val="00E05C23"/>
    <w:rsid w:val="00E11D75"/>
    <w:rsid w:val="00E1508D"/>
    <w:rsid w:val="00E23C9F"/>
    <w:rsid w:val="00E24094"/>
    <w:rsid w:val="00E3384D"/>
    <w:rsid w:val="00E3597A"/>
    <w:rsid w:val="00E430FB"/>
    <w:rsid w:val="00E4647C"/>
    <w:rsid w:val="00E46487"/>
    <w:rsid w:val="00E57BBA"/>
    <w:rsid w:val="00E70B4D"/>
    <w:rsid w:val="00E749B7"/>
    <w:rsid w:val="00E819A1"/>
    <w:rsid w:val="00E84C5A"/>
    <w:rsid w:val="00E91D73"/>
    <w:rsid w:val="00E931BF"/>
    <w:rsid w:val="00E9349C"/>
    <w:rsid w:val="00EA018F"/>
    <w:rsid w:val="00EA2DB7"/>
    <w:rsid w:val="00EA3018"/>
    <w:rsid w:val="00EC0CFB"/>
    <w:rsid w:val="00EC1B30"/>
    <w:rsid w:val="00EC6C2A"/>
    <w:rsid w:val="00ED4125"/>
    <w:rsid w:val="00EE203B"/>
    <w:rsid w:val="00EE2107"/>
    <w:rsid w:val="00EE33E3"/>
    <w:rsid w:val="00EE6CF9"/>
    <w:rsid w:val="00EF50D7"/>
    <w:rsid w:val="00EF7837"/>
    <w:rsid w:val="00F00F5F"/>
    <w:rsid w:val="00F15C7A"/>
    <w:rsid w:val="00F20111"/>
    <w:rsid w:val="00F20EC5"/>
    <w:rsid w:val="00F236CE"/>
    <w:rsid w:val="00F23A4F"/>
    <w:rsid w:val="00F34C93"/>
    <w:rsid w:val="00F37CC6"/>
    <w:rsid w:val="00F41CAC"/>
    <w:rsid w:val="00F42A5D"/>
    <w:rsid w:val="00F4370E"/>
    <w:rsid w:val="00F454DF"/>
    <w:rsid w:val="00F50DA6"/>
    <w:rsid w:val="00F630F8"/>
    <w:rsid w:val="00F651D3"/>
    <w:rsid w:val="00F67400"/>
    <w:rsid w:val="00F80253"/>
    <w:rsid w:val="00F9679C"/>
    <w:rsid w:val="00FB0571"/>
    <w:rsid w:val="00FB2727"/>
    <w:rsid w:val="00FB2E62"/>
    <w:rsid w:val="00FC024C"/>
    <w:rsid w:val="00FC04F5"/>
    <w:rsid w:val="00FC43E5"/>
    <w:rsid w:val="00FD2F96"/>
    <w:rsid w:val="00FD6579"/>
    <w:rsid w:val="00FE56E3"/>
    <w:rsid w:val="00FE74DE"/>
    <w:rsid w:val="00FF0AF5"/>
    <w:rsid w:val="00FF1092"/>
    <w:rsid w:val="00FF1306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7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142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F142B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tandard">
    <w:name w:val="Standard"/>
    <w:qFormat/>
    <w:rsid w:val="0009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89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EC1B30"/>
    <w:pPr>
      <w:spacing w:after="120"/>
    </w:pPr>
  </w:style>
  <w:style w:type="paragraph" w:styleId="a8">
    <w:name w:val="No Spacing"/>
    <w:uiPriority w:val="1"/>
    <w:qFormat/>
    <w:rsid w:val="00A53326"/>
    <w:pPr>
      <w:spacing w:after="0" w:line="240" w:lineRule="auto"/>
    </w:pPr>
  </w:style>
  <w:style w:type="paragraph" w:styleId="a9">
    <w:name w:val="Title"/>
    <w:basedOn w:val="Standard"/>
    <w:next w:val="Textbody"/>
    <w:link w:val="aa"/>
    <w:rsid w:val="00EC0CF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a">
    <w:name w:val="Название Знак"/>
    <w:basedOn w:val="a0"/>
    <w:link w:val="a9"/>
    <w:rsid w:val="00EC0CFB"/>
    <w:rPr>
      <w:rFonts w:ascii="Arial" w:eastAsia="Andale Sans UI" w:hAnsi="Arial" w:cs="Tahoma"/>
      <w:kern w:val="3"/>
      <w:sz w:val="28"/>
      <w:szCs w:val="28"/>
      <w:lang w:val="en-US" w:bidi="en-US"/>
    </w:rPr>
  </w:style>
  <w:style w:type="paragraph" w:customStyle="1" w:styleId="TableContents">
    <w:name w:val="Table Contents"/>
    <w:basedOn w:val="Standard"/>
    <w:rsid w:val="00EC0CFB"/>
    <w:pPr>
      <w:suppressLineNumbers/>
    </w:pPr>
  </w:style>
  <w:style w:type="paragraph" w:styleId="ab">
    <w:name w:val="header"/>
    <w:basedOn w:val="a"/>
    <w:link w:val="ac"/>
    <w:uiPriority w:val="99"/>
    <w:unhideWhenUsed/>
    <w:rsid w:val="00B8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75FF"/>
  </w:style>
  <w:style w:type="paragraph" w:styleId="ad">
    <w:name w:val="footer"/>
    <w:basedOn w:val="a"/>
    <w:link w:val="ae"/>
    <w:uiPriority w:val="99"/>
    <w:unhideWhenUsed/>
    <w:rsid w:val="00B8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5FF"/>
  </w:style>
  <w:style w:type="character" w:styleId="af">
    <w:name w:val="Hyperlink"/>
    <w:basedOn w:val="a0"/>
    <w:uiPriority w:val="99"/>
    <w:unhideWhenUsed/>
    <w:rsid w:val="008D5608"/>
    <w:rPr>
      <w:color w:val="0000FF" w:themeColor="hyperlink"/>
      <w:u w:val="single"/>
    </w:rPr>
  </w:style>
  <w:style w:type="numbering" w:customStyle="1" w:styleId="WW8Num2">
    <w:name w:val="WW8Num2"/>
    <w:basedOn w:val="a2"/>
    <w:rsid w:val="0015146C"/>
    <w:pPr>
      <w:numPr>
        <w:numId w:val="20"/>
      </w:numPr>
    </w:pPr>
  </w:style>
  <w:style w:type="numbering" w:customStyle="1" w:styleId="WW8Num3">
    <w:name w:val="WW8Num3"/>
    <w:basedOn w:val="a2"/>
    <w:rsid w:val="0015146C"/>
    <w:pPr>
      <w:numPr>
        <w:numId w:val="21"/>
      </w:numPr>
    </w:pPr>
  </w:style>
  <w:style w:type="numbering" w:customStyle="1" w:styleId="WW8Num4">
    <w:name w:val="WW8Num4"/>
    <w:basedOn w:val="a2"/>
    <w:rsid w:val="0015146C"/>
    <w:pPr>
      <w:numPr>
        <w:numId w:val="22"/>
      </w:numPr>
    </w:pPr>
  </w:style>
  <w:style w:type="numbering" w:customStyle="1" w:styleId="WW8Num5">
    <w:name w:val="WW8Num5"/>
    <w:basedOn w:val="a2"/>
    <w:rsid w:val="0015146C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7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142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F142B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tandard">
    <w:name w:val="Standard"/>
    <w:qFormat/>
    <w:rsid w:val="0009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89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EC1B30"/>
    <w:pPr>
      <w:spacing w:after="120"/>
    </w:pPr>
  </w:style>
  <w:style w:type="paragraph" w:styleId="a8">
    <w:name w:val="No Spacing"/>
    <w:uiPriority w:val="1"/>
    <w:qFormat/>
    <w:rsid w:val="00A53326"/>
    <w:pPr>
      <w:spacing w:after="0" w:line="240" w:lineRule="auto"/>
    </w:pPr>
  </w:style>
  <w:style w:type="paragraph" w:styleId="a9">
    <w:name w:val="Title"/>
    <w:basedOn w:val="Standard"/>
    <w:next w:val="Textbody"/>
    <w:link w:val="aa"/>
    <w:rsid w:val="00EC0CF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a">
    <w:name w:val="Название Знак"/>
    <w:basedOn w:val="a0"/>
    <w:link w:val="a9"/>
    <w:rsid w:val="00EC0CFB"/>
    <w:rPr>
      <w:rFonts w:ascii="Arial" w:eastAsia="Andale Sans UI" w:hAnsi="Arial" w:cs="Tahoma"/>
      <w:kern w:val="3"/>
      <w:sz w:val="28"/>
      <w:szCs w:val="28"/>
      <w:lang w:val="en-US" w:bidi="en-US"/>
    </w:rPr>
  </w:style>
  <w:style w:type="paragraph" w:customStyle="1" w:styleId="TableContents">
    <w:name w:val="Table Contents"/>
    <w:basedOn w:val="Standard"/>
    <w:rsid w:val="00EC0CFB"/>
    <w:pPr>
      <w:suppressLineNumbers/>
    </w:pPr>
  </w:style>
  <w:style w:type="paragraph" w:styleId="ab">
    <w:name w:val="header"/>
    <w:basedOn w:val="a"/>
    <w:link w:val="ac"/>
    <w:uiPriority w:val="99"/>
    <w:unhideWhenUsed/>
    <w:rsid w:val="00B8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75FF"/>
  </w:style>
  <w:style w:type="paragraph" w:styleId="ad">
    <w:name w:val="footer"/>
    <w:basedOn w:val="a"/>
    <w:link w:val="ae"/>
    <w:uiPriority w:val="99"/>
    <w:unhideWhenUsed/>
    <w:rsid w:val="00B8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5FF"/>
  </w:style>
  <w:style w:type="character" w:styleId="af">
    <w:name w:val="Hyperlink"/>
    <w:basedOn w:val="a0"/>
    <w:uiPriority w:val="99"/>
    <w:unhideWhenUsed/>
    <w:rsid w:val="008D5608"/>
    <w:rPr>
      <w:color w:val="0000FF" w:themeColor="hyperlink"/>
      <w:u w:val="single"/>
    </w:rPr>
  </w:style>
  <w:style w:type="numbering" w:customStyle="1" w:styleId="WW8Num2">
    <w:name w:val="WW8Num2"/>
    <w:basedOn w:val="a2"/>
    <w:rsid w:val="0015146C"/>
    <w:pPr>
      <w:numPr>
        <w:numId w:val="20"/>
      </w:numPr>
    </w:pPr>
  </w:style>
  <w:style w:type="numbering" w:customStyle="1" w:styleId="WW8Num3">
    <w:name w:val="WW8Num3"/>
    <w:basedOn w:val="a2"/>
    <w:rsid w:val="0015146C"/>
    <w:pPr>
      <w:numPr>
        <w:numId w:val="21"/>
      </w:numPr>
    </w:pPr>
  </w:style>
  <w:style w:type="numbering" w:customStyle="1" w:styleId="WW8Num4">
    <w:name w:val="WW8Num4"/>
    <w:basedOn w:val="a2"/>
    <w:rsid w:val="0015146C"/>
    <w:pPr>
      <w:numPr>
        <w:numId w:val="22"/>
      </w:numPr>
    </w:pPr>
  </w:style>
  <w:style w:type="numbering" w:customStyle="1" w:styleId="WW8Num5">
    <w:name w:val="WW8Num5"/>
    <w:basedOn w:val="a2"/>
    <w:rsid w:val="0015146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o4.obr46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oo4.obr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EB5F-75C5-4D7C-9E76-F85656D2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36</Pages>
  <Words>11001</Words>
  <Characters>62706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ОН</dc:creator>
  <cp:lastModifiedBy>Сад</cp:lastModifiedBy>
  <cp:revision>13</cp:revision>
  <cp:lastPrinted>2024-09-30T05:31:00Z</cp:lastPrinted>
  <dcterms:created xsi:type="dcterms:W3CDTF">2024-07-08T09:57:00Z</dcterms:created>
  <dcterms:modified xsi:type="dcterms:W3CDTF">2024-10-08T12:36:00Z</dcterms:modified>
</cp:coreProperties>
</file>